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1C95" w14:textId="77777777" w:rsidR="001A6516" w:rsidRPr="000E7F38" w:rsidRDefault="001A6516" w:rsidP="00A4323B">
      <w:pPr>
        <w:spacing w:after="0" w:line="280" w:lineRule="exact"/>
        <w:rPr>
          <w:rFonts w:ascii="Calibri" w:hAnsi="Calibri" w:cs="Calibri"/>
        </w:rPr>
      </w:pPr>
    </w:p>
    <w:p w14:paraId="438060A3" w14:textId="77777777" w:rsidR="001A6516" w:rsidRPr="000E7F38" w:rsidRDefault="001A6516" w:rsidP="00A4323B">
      <w:pPr>
        <w:spacing w:after="0" w:line="280" w:lineRule="exact"/>
        <w:rPr>
          <w:rFonts w:ascii="Calibri" w:hAnsi="Calibri" w:cs="Calibri"/>
        </w:rPr>
      </w:pPr>
    </w:p>
    <w:p w14:paraId="4756716D" w14:textId="77777777" w:rsidR="00451E73" w:rsidRPr="00526835" w:rsidRDefault="00451E73" w:rsidP="00BF10DE">
      <w:pPr>
        <w:jc w:val="center"/>
        <w:rPr>
          <w:rFonts w:ascii="Brill" w:hAnsi="Brill"/>
          <w:i/>
          <w:iCs/>
          <w:sz w:val="36"/>
          <w:szCs w:val="36"/>
        </w:rPr>
      </w:pPr>
      <w:bookmarkStart w:id="0" w:name="_Hlk201600455"/>
      <w:r w:rsidRPr="00526835">
        <w:rPr>
          <w:rFonts w:ascii="Brill" w:hAnsi="Brill"/>
          <w:i/>
          <w:iCs/>
          <w:noProof/>
          <w:sz w:val="36"/>
          <w:szCs w:val="36"/>
        </w:rPr>
        <w:drawing>
          <wp:inline distT="0" distB="0" distL="0" distR="0" wp14:anchorId="6E257909" wp14:editId="2EA14B8D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A4427" w14:textId="694D497F" w:rsidR="00451E73" w:rsidRDefault="00451E73" w:rsidP="00BF10DE">
      <w:pPr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1" w:name="_Hlk184891442"/>
      <w:r w:rsidRPr="00266B04">
        <w:rPr>
          <w:rFonts w:ascii="Brill" w:hAnsi="Brill"/>
          <w:i/>
          <w:iCs/>
          <w:sz w:val="36"/>
          <w:szCs w:val="36"/>
          <w:lang w:val="en-GB"/>
        </w:rPr>
        <w:t>THEOT Ezekiel in Bibliotheque Nationale d’Abbadie 35</w:t>
      </w:r>
    </w:p>
    <w:p w14:paraId="5AE89F7D" w14:textId="13342EB5" w:rsidR="001A6516" w:rsidRDefault="001E32B4" w:rsidP="00BF10DE">
      <w:pPr>
        <w:jc w:val="center"/>
        <w:rPr>
          <w:rFonts w:ascii="Calibri" w:hAnsi="Calibri" w:cs="Calibri"/>
          <w:lang w:val="en-GB"/>
        </w:rPr>
      </w:pPr>
      <w:r>
        <w:rPr>
          <w:rFonts w:ascii="Brill" w:hAnsi="Brill" w:cs="Times New Roman"/>
          <w:sz w:val="18"/>
          <w:szCs w:val="18"/>
          <w:lang w:val="en-GB"/>
        </w:rPr>
        <w:t>Ff. 180r–199r</w:t>
      </w:r>
      <w:bookmarkEnd w:id="1"/>
      <w:r w:rsidR="00C51BBA">
        <w:rPr>
          <w:rFonts w:ascii="Brill" w:hAnsi="Brill" w:cs="Times New Roman"/>
          <w:sz w:val="18"/>
          <w:szCs w:val="18"/>
          <w:lang w:val="en-GB"/>
        </w:rPr>
        <w:br/>
      </w:r>
      <w:r w:rsidR="004D2A8E" w:rsidRPr="00C51BBA">
        <w:rPr>
          <w:rFonts w:ascii="Brill" w:hAnsi="Brill" w:cs="Times New Roman"/>
          <w:sz w:val="18"/>
          <w:szCs w:val="18"/>
          <w:lang w:val="en-GB"/>
        </w:rPr>
        <w:t>For the book of Ezekiel, the following people were involved in creating drafts 1 through 3: Ashlee Maslik, Jonah Sanford, Steve Delamarter; draft 4, Transkribus; Draft 5, Steve Delamarter; draft Meron Tekleberhan; draft 6, Steve Delamarter; draft 7, Ralph Lee</w:t>
      </w:r>
    </w:p>
    <w:p w14:paraId="1032E4AC" w14:textId="5AEEFFFF" w:rsidR="007D65FD" w:rsidRDefault="001E32B4" w:rsidP="00BF10DE">
      <w:pPr>
        <w:spacing w:after="0" w:line="280" w:lineRule="exact"/>
        <w:rPr>
          <w:rFonts w:ascii="Brill" w:hAnsi="Brill" w:cs="Times New Roman"/>
          <w:sz w:val="18"/>
          <w:szCs w:val="18"/>
          <w:lang w:val="en-GB"/>
        </w:rPr>
      </w:pPr>
      <w:r w:rsidRPr="003C1323"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 w:rsidRPr="003C1323">
        <w:rPr>
          <w:rFonts w:ascii="Brill" w:hAnsi="Brill" w:cs="Times New Roman"/>
          <w:sz w:val="18"/>
          <w:szCs w:val="18"/>
          <w:lang w:val="en-GB"/>
        </w:rPr>
        <w:t xml:space="preserve">Images </w:t>
      </w:r>
      <w:r>
        <w:rPr>
          <w:rFonts w:ascii="Brill" w:hAnsi="Brill" w:cs="Times New Roman"/>
          <w:sz w:val="18"/>
          <w:szCs w:val="18"/>
          <w:lang w:val="en-GB"/>
        </w:rPr>
        <w:t>of this manu</w:t>
      </w:r>
      <w:r w:rsidR="00C51BBA">
        <w:rPr>
          <w:rFonts w:ascii="Nyala" w:hAnsi="Nyala" w:cs="Nyala"/>
          <w:sz w:val="18"/>
          <w:szCs w:val="18"/>
          <w:lang w:val="en-GB"/>
        </w:rPr>
        <w:t>፤</w:t>
      </w:r>
      <w:r w:rsidR="00C51BBA">
        <w:rPr>
          <w:rFonts w:ascii="Brill" w:hAnsi="Brill" w:cs="Times New Roman"/>
          <w:sz w:val="18"/>
          <w:szCs w:val="18"/>
          <w:lang w:val="en-GB"/>
        </w:rPr>
        <w:t xml:space="preserve"> </w:t>
      </w:r>
      <w:r>
        <w:rPr>
          <w:rFonts w:ascii="Brill" w:hAnsi="Brill" w:cs="Times New Roman"/>
          <w:sz w:val="18"/>
          <w:szCs w:val="18"/>
          <w:lang w:val="en-GB"/>
        </w:rPr>
        <w:t xml:space="preserve">ript are not currently available </w:t>
      </w:r>
    </w:p>
    <w:bookmarkEnd w:id="0"/>
    <w:p w14:paraId="15EBD6B6" w14:textId="77777777" w:rsidR="007D65FD" w:rsidRDefault="007D65FD" w:rsidP="00A4323B">
      <w:pPr>
        <w:spacing w:after="0" w:line="280" w:lineRule="exact"/>
        <w:rPr>
          <w:rFonts w:ascii="Brill" w:hAnsi="Brill" w:cs="Times New Roman"/>
          <w:sz w:val="18"/>
          <w:szCs w:val="18"/>
          <w:lang w:val="en-GB"/>
        </w:rPr>
      </w:pPr>
    </w:p>
    <w:p w14:paraId="5A2764E3" w14:textId="0B7B5801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f. 180r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35C88B2E" w14:textId="34562F88" w:rsidR="00FB5C29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7A11B4" w:rsidRPr="00C51BBA">
        <w:rPr>
          <w:rFonts w:ascii="Abyssinica SIL" w:hAnsi="Abyssinica SIL" w:cs="Abyssinica SIL"/>
          <w:lang w:val="en-GB"/>
        </w:rPr>
        <w:t>col. 1</w:t>
      </w:r>
      <w:r w:rsidR="001E32B4" w:rsidRPr="00C51BBA">
        <w:rPr>
          <w:rFonts w:ascii="Abyssinica SIL" w:hAnsi="Abyssinica SIL" w:cs="Abyssinica SIL"/>
          <w:lang w:val="en-GB"/>
        </w:rPr>
        <w:t>)</w:t>
      </w:r>
      <w:r w:rsidR="007A11B4" w:rsidRPr="00C51BBA">
        <w:rPr>
          <w:rFonts w:ascii="Abyssinica SIL" w:hAnsi="Abyssinica SIL" w:cs="Abyssinica SIL"/>
          <w:lang w:val="en-GB"/>
        </w:rPr>
        <w:t xml:space="preserve"> </w:t>
      </w:r>
    </w:p>
    <w:p w14:paraId="22D168FC" w14:textId="6CB33F6D" w:rsidR="007D65FD" w:rsidRPr="00C51BBA" w:rsidRDefault="00C12D5E" w:rsidP="00C51BBA">
      <w:pPr>
        <w:tabs>
          <w:tab w:val="left" w:pos="3870"/>
        </w:tabs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ወ</w:t>
      </w:r>
      <w:r w:rsidR="00DB1CD9" w:rsidRPr="00C51BBA">
        <w:rPr>
          <w:rFonts w:ascii="Abyssinica SIL" w:hAnsi="Abyssinica SIL" w:cs="Abyssinica SIL"/>
        </w:rPr>
        <w:t>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ሠላሰ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</w:rPr>
        <w:t>ሠላስ</w:t>
      </w:r>
      <w:r w:rsidR="00C51BBA" w:rsidRPr="00C51BBA">
        <w:rPr>
          <w:rFonts w:ascii="Abyssinica SIL" w:hAnsi="Abyssinica SIL" w:cs="Abyssinica SIL"/>
        </w:rPr>
        <w:t>፡</w:t>
      </w:r>
      <w:r w:rsidR="00DB1CD9" w:rsidRPr="00C51BBA">
        <w:rPr>
          <w:rFonts w:ascii="Abyssinica SIL" w:hAnsi="Abyssinica SIL" w:cs="Abyssinica SIL"/>
          <w:lang w:val="en-GB"/>
        </w:rPr>
        <w:t>)</w:t>
      </w:r>
      <w:r w:rsidR="001B23BD">
        <w:rPr>
          <w:rFonts w:ascii="Abyssinica SIL" w:hAnsi="Abyssinica SIL" w:cs="Abyssinica SIL"/>
          <w:lang w:val="en-GB"/>
        </w:rPr>
        <w:t xml:space="preserve"> </w:t>
      </w:r>
      <w:r w:rsidR="00DB1CD9" w:rsidRPr="00C51BBA">
        <w:rPr>
          <w:rFonts w:ascii="Abyssinica SIL" w:hAnsi="Abyssinica SIL" w:cs="Abyssinica SIL"/>
        </w:rPr>
        <w:t>ክረምት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በራብ</w:t>
      </w:r>
      <w:r w:rsidRPr="00C51BBA">
        <w:rPr>
          <w:rFonts w:ascii="Abyssinica SIL" w:hAnsi="Abyssinica SIL" w:cs="Abyssinica SIL"/>
        </w:rPr>
        <w:t>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</w:t>
      </w:r>
      <w:r w:rsidR="00DB1CD9" w:rsidRPr="00C51BBA">
        <w:rPr>
          <w:rFonts w:ascii="Abyssinica SIL" w:hAnsi="Abyssinica SIL" w:cs="Abyssinica SIL"/>
        </w:rPr>
        <w:t>በኃምስ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ወሀሎ</w:t>
      </w:r>
      <w:r w:rsidRPr="00C51BBA">
        <w:rPr>
          <w:rFonts w:ascii="Abyssinica SIL" w:hAnsi="Abyssinica SIL" w:cs="Abyssinica SIL"/>
        </w:rPr>
        <w:t>ኩ</w:t>
      </w:r>
      <w:r w:rsidR="00DB1CD9"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ፄዋ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በፈለገ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ኮቦ</w:t>
      </w:r>
      <w:r w:rsidR="00DB1CD9" w:rsidRPr="00C51BBA">
        <w:rPr>
          <w:rFonts w:ascii="Abyssinica SIL" w:hAnsi="Abyssinica SIL" w:cs="Abyssinica SIL"/>
        </w:rPr>
        <w:t>ር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ተርኅው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ሰማያት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ራእየ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እግዚአብሔ</w:t>
      </w:r>
      <w:r w:rsidRPr="00C51BBA">
        <w:rPr>
          <w:rFonts w:ascii="Abyssinica SIL" w:hAnsi="Abyssinica SIL" w:cs="Abyssinica SIL"/>
        </w:rPr>
        <w:t>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በኀ</w:t>
      </w:r>
      <w:r w:rsidR="00DB1CD9" w:rsidRPr="00C51BBA">
        <w:rPr>
          <w:rFonts w:ascii="Abyssinica SIL" w:hAnsi="Abyssinica SIL" w:cs="Abyssinica SIL"/>
        </w:rPr>
        <w:t>ምስ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</w:t>
      </w:r>
      <w:r w:rsidR="00DB1CD9"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</w:t>
      </w:r>
      <w:r w:rsidR="00DB1CD9" w:rsidRPr="00C51BBA">
        <w:rPr>
          <w:rFonts w:ascii="Abyssinica SIL" w:hAnsi="Abyssinica SIL" w:cs="Abyssinica SIL"/>
        </w:rPr>
        <w:t>ምሲት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eastAsia="MingLiU" w:hAnsi="Abyssinica SIL" w:cs="Abyssinica SIL"/>
        </w:rPr>
        <w:t>ዓመት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F23F7" w:rsidRPr="00C51BBA">
        <w:rPr>
          <w:rFonts w:ascii="Abyssinica SIL" w:hAnsi="Abyssinica SIL" w:cs="Abyssinica SIL"/>
        </w:rPr>
        <w:t>ተፄወወ</w:t>
      </w:r>
      <w:r w:rsidR="00C51BBA" w:rsidRPr="00C51BBA">
        <w:rPr>
          <w:rFonts w:ascii="Abyssinica SIL" w:hAnsi="Abyssinica SIL" w:cs="Abyssinica SIL"/>
        </w:rPr>
        <w:t xml:space="preserve">፡ ፡ </w:t>
      </w:r>
      <w:r w:rsidR="003F23F7" w:rsidRPr="00C51BBA">
        <w:rPr>
          <w:rFonts w:ascii="Abyssinica SIL" w:hAnsi="Abyssinica SIL" w:cs="Abyssinica SIL"/>
        </w:rPr>
        <w:t>ኢኮ</w:t>
      </w:r>
      <w:r w:rsidR="00DB1CD9" w:rsidRPr="00C51BBA">
        <w:rPr>
          <w:rFonts w:ascii="Abyssinica SIL" w:hAnsi="Abyssinica SIL" w:cs="Abyssinica SIL"/>
        </w:rPr>
        <w:t>ንያን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F23F7" w:rsidRPr="00C51BBA">
        <w:rPr>
          <w:rFonts w:ascii="Abyssinica SIL" w:hAnsi="Abyssinica SIL" w:cs="Abyssinica SIL"/>
        </w:rPr>
        <w:t>ንጉ</w:t>
      </w:r>
      <w:r w:rsidR="00DB1CD9" w:rsidRPr="00C51BBA">
        <w:rPr>
          <w:rFonts w:ascii="Abyssinica SIL" w:hAnsi="Abyssinica SIL" w:cs="Abyssinica SIL"/>
        </w:rPr>
        <w:t>ሥ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ሕዝቅያል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ቡዝ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F23F7" w:rsidRPr="00C51BBA">
        <w:rPr>
          <w:rFonts w:ascii="Abyssinica SIL" w:hAnsi="Abyssinica SIL" w:cs="Abyssinica SIL"/>
        </w:rPr>
        <w:t>ካህን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F23F7" w:rsidRPr="00C51BBA">
        <w:rPr>
          <w:rFonts w:ascii="Abyssinica SIL" w:hAnsi="Abyssinica SIL" w:cs="Abyssinica SIL"/>
        </w:rPr>
        <w:t>ፉ</w:t>
      </w:r>
      <w:r w:rsidR="00DB1CD9" w:rsidRPr="00C51BBA">
        <w:rPr>
          <w:rFonts w:ascii="Abyssinica SIL" w:hAnsi="Abyssinica SIL" w:cs="Abyssinica SIL"/>
        </w:rPr>
        <w:t>ርስ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በፈለገ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D31FB" w:rsidRPr="00C51BBA">
        <w:rPr>
          <w:rFonts w:ascii="Abyssinica SIL" w:hAnsi="Abyssinica SIL" w:cs="Abyssinica SIL"/>
        </w:rPr>
        <w:t>ኮቦ</w:t>
      </w:r>
      <w:r w:rsidR="00DB1CD9" w:rsidRPr="00C51BBA">
        <w:rPr>
          <w:rFonts w:ascii="Abyssinica SIL" w:hAnsi="Abyssinica SIL" w:cs="Abyssinica SIL"/>
        </w:rPr>
        <w:t>ር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ላዕሌየ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መንፈሰ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</w:rPr>
        <w:t>አውሎ</w:t>
      </w:r>
      <w:proofErr w:type="gramStart"/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  <w:lang w:val="en-GB"/>
        </w:rPr>
        <w:t>)</w:t>
      </w:r>
      <w:proofErr w:type="gramEnd"/>
      <w:r w:rsidR="00DB1CD9" w:rsidRPr="00C51BBA">
        <w:rPr>
          <w:rFonts w:ascii="Abyssinica SIL" w:hAnsi="Abyssinica SIL" w:cs="Abyssinica SIL"/>
          <w:lang w:val="en-GB"/>
        </w:rPr>
        <w:t xml:space="preserve"> </w:t>
      </w:r>
      <w:r w:rsidR="00DB1CD9" w:rsidRPr="00C51BBA">
        <w:rPr>
          <w:rFonts w:ascii="Abyssinica SIL" w:hAnsi="Abyssinica SIL" w:cs="Abyssinica SIL"/>
        </w:rPr>
        <w:t>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እምሰሜን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ወደመና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ወፀዳል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D31FB" w:rsidRPr="00C51BBA">
        <w:rPr>
          <w:rFonts w:ascii="Abyssinica SIL" w:hAnsi="Abyssinica SIL" w:cs="Abyssinica SIL"/>
        </w:rPr>
        <w:t>ቦ</w:t>
      </w:r>
      <w:r w:rsidR="00DB1CD9" w:rsidRPr="00C51BBA">
        <w:rPr>
          <w:rFonts w:ascii="Abyssinica SIL" w:hAnsi="Abyssinica SIL" w:cs="Abyssinica SIL"/>
        </w:rPr>
        <w:t>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ዐውደ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እምኔሁ</w:t>
      </w:r>
      <w:r w:rsidR="00C51BBA" w:rsidRPr="00C51BBA">
        <w:rPr>
          <w:rFonts w:ascii="Abyssinica SIL" w:hAnsi="Abyssinica SIL" w:cs="Abyssinica SIL"/>
        </w:rPr>
        <w:t xml:space="preserve">፨ </w:t>
      </w:r>
      <w:r w:rsidR="00DB1CD9" w:rsidRPr="00C51BBA">
        <w:rPr>
          <w:rFonts w:ascii="Abyssinica SIL" w:hAnsi="Abyssinica SIL" w:cs="Abyssinica SIL"/>
        </w:rPr>
        <w:t>ወእማእክሉ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ርእየተ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ቄጥሩ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3C40" w:rsidRPr="00C51BBA">
        <w:rPr>
          <w:rFonts w:ascii="Abyssinica SIL" w:hAnsi="Abyssinica SIL" w:cs="Abyssinica SIL"/>
        </w:rPr>
        <w:t>እ</w:t>
      </w:r>
      <w:r w:rsidR="00DB1CD9" w:rsidRPr="00C51BBA">
        <w:rPr>
          <w:rFonts w:ascii="Abyssinica SIL" w:hAnsi="Abyssinica SIL" w:cs="Abyssinica SIL"/>
        </w:rPr>
        <w:t>ማእክለ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ወእማእከሉ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3C40" w:rsidRPr="00C51BBA">
        <w:rPr>
          <w:rFonts w:ascii="Abyssinica SIL" w:hAnsi="Abyssinica SIL" w:cs="Abyssinica SIL"/>
        </w:rPr>
        <w:t>አ</w:t>
      </w:r>
      <w:r w:rsidR="00DB1CD9" w:rsidRPr="00C51BBA">
        <w:rPr>
          <w:rFonts w:ascii="Abyssinica SIL" w:hAnsi="Abyssinica SIL" w:cs="Abyssinica SIL"/>
        </w:rPr>
        <w:t>ምሳለ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3C40" w:rsidRPr="00C51BBA">
        <w:rPr>
          <w:rFonts w:ascii="Abyssinica SIL" w:hAnsi="Abyssinica SIL" w:cs="Abyssinica SIL"/>
        </w:rPr>
        <w:t>አ</w:t>
      </w:r>
      <w:r w:rsidR="00DB1CD9" w:rsidRPr="00C51BBA">
        <w:rPr>
          <w:rFonts w:ascii="Abyssinica SIL" w:hAnsi="Abyssinica SIL" w:cs="Abyssinica SIL"/>
        </w:rPr>
        <w:t>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እንስሳ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ራእዮሙ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ሰብእኒ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በውስቴቶሙ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ወለለ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ገጹ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3C40" w:rsidRPr="00C51BBA">
        <w:rPr>
          <w:rFonts w:ascii="Abyssinica SIL" w:hAnsi="Abyssinica SIL" w:cs="Abyssinica SIL"/>
        </w:rPr>
        <w:t>ክንፉወርቱ</w:t>
      </w:r>
      <w:r w:rsidR="00DB1CD9" w:rsidRPr="00C51BBA">
        <w:rPr>
          <w:rFonts w:ascii="Abyssinica SIL" w:hAnsi="Abyssinica SIL" w:cs="Abyssinica SIL"/>
        </w:rPr>
        <w:t>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እገሪሆሙ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3C40" w:rsidRPr="00C51BBA">
        <w:rPr>
          <w:rFonts w:ascii="Abyssinica SIL" w:hAnsi="Abyssinica SIL" w:cs="Abyssinica SIL"/>
        </w:rPr>
        <w:t>ከ</w:t>
      </w:r>
      <w:r w:rsidR="00DB1CD9" w:rsidRPr="00C51BBA">
        <w:rPr>
          <w:rFonts w:ascii="Abyssinica SIL" w:hAnsi="Abyssinica SIL" w:cs="Abyssinica SIL"/>
        </w:rPr>
        <w:t>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ላህም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ወይበርቅ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እምኔሁ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ወይሰ</w:t>
      </w:r>
      <w:r w:rsidR="00DD3C40" w:rsidRPr="00C51BBA">
        <w:rPr>
          <w:rFonts w:ascii="Abyssinica SIL" w:hAnsi="Abyssinica SIL" w:cs="Abyssinica SIL"/>
        </w:rPr>
        <w:t>ርር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3C40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አፍሐመ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3C40" w:rsidRPr="00C51BBA">
        <w:rPr>
          <w:rFonts w:ascii="Abyssinica SIL" w:hAnsi="Abyssinica SIL" w:cs="Abyssinica SIL"/>
        </w:rPr>
        <w:t>ብርት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ርሱን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3C40" w:rsidRPr="00C51BBA">
        <w:rPr>
          <w:rFonts w:ascii="Abyssinica SIL" w:hAnsi="Abyssinica SIL" w:cs="Abyssinica SIL"/>
        </w:rPr>
        <w:t>ስ</w:t>
      </w:r>
      <w:r w:rsidR="00DB1CD9" w:rsidRPr="00C51BBA">
        <w:rPr>
          <w:rFonts w:ascii="Abyssinica SIL" w:hAnsi="Abyssinica SIL" w:cs="Abyssinica SIL"/>
        </w:rPr>
        <w:t>ብ</w:t>
      </w:r>
      <w:r w:rsidR="00DD3C40" w:rsidRPr="00C51BBA">
        <w:rPr>
          <w:rFonts w:ascii="Abyssinica SIL" w:hAnsi="Abyssinica SIL" w:cs="Abyssinica SIL"/>
        </w:rPr>
        <w:t>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ታሕተ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ካነ</w:t>
      </w:r>
      <w:r w:rsidR="00DD3C40" w:rsidRPr="00C51BBA">
        <w:rPr>
          <w:rFonts w:ascii="Abyssinica SIL" w:hAnsi="Abyssinica SIL" w:cs="Abyssinica SIL"/>
        </w:rPr>
        <w:t>ፊ</w:t>
      </w:r>
      <w:r w:rsidR="00DB1CD9" w:rsidRPr="00C51BBA">
        <w:rPr>
          <w:rFonts w:ascii="Abyssinica SIL" w:hAnsi="Abyssinica SIL" w:cs="Abyssinica SIL"/>
        </w:rPr>
        <w:t>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3C40" w:rsidRPr="00C51BBA">
        <w:rPr>
          <w:rFonts w:ascii="Abyssinica SIL" w:hAnsi="Abyssinica SIL" w:cs="Abyssinica SIL"/>
        </w:rPr>
        <w:t>አ</w:t>
      </w:r>
      <w:r w:rsidR="00DB1CD9" w:rsidRPr="00C51BBA">
        <w:rPr>
          <w:rFonts w:ascii="Abyssinica SIL" w:hAnsi="Abyssinica SIL" w:cs="Abyssinica SIL"/>
        </w:rPr>
        <w:t>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ገበዋቲሆሙ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ወገጾሙ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3C40" w:rsidRPr="00C51BBA">
        <w:rPr>
          <w:rFonts w:ascii="Abyssinica SIL" w:hAnsi="Abyssinica SIL" w:cs="Abyssinica SIL"/>
        </w:rPr>
        <w:t>ወከነፊሆ</w:t>
      </w:r>
      <w:r w:rsidR="00DB1CD9" w:rsidRPr="00C51BBA">
        <w:rPr>
          <w:rFonts w:ascii="Abyssinica SIL" w:hAnsi="Abyssinica SIL" w:cs="Abyssinica SIL"/>
        </w:rPr>
        <w:t>ሙለአርባዕቲሆሙ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ኅቡር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3C40" w:rsidRPr="00C51BBA">
        <w:rPr>
          <w:rFonts w:ascii="Abyssinica SIL" w:hAnsi="Abyssinica SIL" w:cs="Abyssinica SIL"/>
        </w:rPr>
        <w:t>ወእኁ</w:t>
      </w:r>
      <w:r w:rsidR="00DB1CD9" w:rsidRPr="00C51BBA">
        <w:rPr>
          <w:rFonts w:ascii="Abyssinica SIL" w:hAnsi="Abyssinica SIL" w:cs="Abyssinica SIL"/>
        </w:rPr>
        <w:t>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3C40" w:rsidRPr="00C51BBA">
        <w:rPr>
          <w:rFonts w:ascii="Abyssinica SIL" w:hAnsi="Abyssinica SIL" w:cs="Abyssinica SIL"/>
        </w:rPr>
        <w:t>ክነፊ</w:t>
      </w:r>
      <w:r w:rsidR="00DB1CD9" w:rsidRPr="00C51BBA">
        <w:rPr>
          <w:rFonts w:ascii="Abyssinica SIL" w:hAnsi="Abyssinica SIL" w:cs="Abyssinica SIL"/>
        </w:rPr>
        <w:t>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3C40" w:rsidRPr="00C51BBA">
        <w:rPr>
          <w:rFonts w:ascii="Abyssinica SIL" w:hAnsi="Abyssinica SIL" w:cs="Abyssinica SIL"/>
        </w:rPr>
        <w:t>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3C40" w:rsidRPr="00C51BBA">
        <w:rPr>
          <w:rFonts w:ascii="Abyssinica SIL" w:hAnsi="Abyssinica SIL" w:cs="Abyssinica SIL"/>
        </w:rPr>
        <w:t>አሐጹ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3C40" w:rsidRPr="00C51BBA">
        <w:rPr>
          <w:rFonts w:ascii="Abyssinica SIL" w:hAnsi="Abyssinica SIL" w:cs="Abyssinica SIL"/>
        </w:rPr>
        <w:t>ርቱዐ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ወኢይትመየጡ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ገጹ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የሐውር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ወገጻ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በየማኖሙ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ለአርባዕቲሆሙ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ወገጻ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ንስርኒ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አንበሳ</w:t>
      </w:r>
      <w:r w:rsidR="00C51BBA" w:rsidRPr="00C51BBA">
        <w:rPr>
          <w:rFonts w:ascii="Abyssinica SIL" w:hAnsi="Abyssinica SIL" w:cs="Abyssinica SIL"/>
        </w:rPr>
        <w:t xml:space="preserve">፡ </w:t>
      </w:r>
      <w:r w:rsidR="007A7F25" w:rsidRPr="00C51BBA">
        <w:rPr>
          <w:rFonts w:ascii="Abyssinica SIL" w:hAnsi="Abyssinica SIL" w:cs="Abyssinica SIL"/>
        </w:rPr>
        <w:t>በፀ</w:t>
      </w:r>
      <w:r w:rsidR="00DB1CD9" w:rsidRPr="00C51BBA">
        <w:rPr>
          <w:rFonts w:ascii="Abyssinica SIL" w:hAnsi="Abyssinica SIL" w:cs="Abyssinica SIL"/>
        </w:rPr>
        <w:t>ጋሞሙ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ለአርባዕቲሆሙ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ወስፉሕ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ክነፊሆሙ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እመልዕልት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ወይደረጉ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ክልኤቱ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ወበክልኤቱ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7A7F25" w:rsidRPr="00C51BBA">
        <w:rPr>
          <w:rFonts w:ascii="Abyssinica SIL" w:hAnsi="Abyssinica SIL" w:cs="Abyssinica SIL"/>
        </w:rPr>
        <w:t>ይከ</w:t>
      </w:r>
      <w:r w:rsidR="00DB1CD9" w:rsidRPr="00C51BBA">
        <w:rPr>
          <w:rFonts w:ascii="Abyssinica SIL" w:hAnsi="Abyssinica SIL" w:cs="Abyssinica SIL"/>
        </w:rPr>
        <w:t>ድኑ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ነፍስቶሙ</w:t>
      </w:r>
      <w:r w:rsidR="00C51BBA" w:rsidRPr="00C51BBA">
        <w:rPr>
          <w:rFonts w:ascii="Abyssinica SIL" w:hAnsi="Abyssinica SIL" w:cs="Abyssinica SIL"/>
        </w:rPr>
        <w:t xml:space="preserve">፨ </w:t>
      </w:r>
      <w:r w:rsidR="00DB1CD9" w:rsidRPr="00C51BBA">
        <w:rPr>
          <w:rFonts w:ascii="Abyssinica SIL" w:hAnsi="Abyssinica SIL" w:cs="Abyssinica SIL"/>
        </w:rPr>
        <w:t>ወአሐዱ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7A7F25" w:rsidRPr="00C51BBA">
        <w:rPr>
          <w:rFonts w:ascii="Abyssinica SIL" w:hAnsi="Abyssinica SIL" w:cs="Abyssinica SIL"/>
        </w:rPr>
        <w:t>አ</w:t>
      </w:r>
      <w:r w:rsidR="00DB1CD9" w:rsidRPr="00C51BBA">
        <w:rPr>
          <w:rFonts w:ascii="Abyssinica SIL" w:hAnsi="Abyssinica SIL" w:cs="Abyssinica SIL"/>
        </w:rPr>
        <w:t>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ገጹ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ሀሎ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መንፈስ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7A7F25" w:rsidRPr="00C51BBA">
        <w:rPr>
          <w:rFonts w:ascii="Abyssinica SIL" w:hAnsi="Abyssinica SIL" w:cs="Abyssinica SIL"/>
        </w:rPr>
        <w:t>ይተ</w:t>
      </w:r>
      <w:r w:rsidR="00DB1CD9" w:rsidRPr="00C51BBA">
        <w:rPr>
          <w:rFonts w:ascii="Abyssinica SIL" w:hAnsi="Abyssinica SIL" w:cs="Abyssinica SIL"/>
        </w:rPr>
        <w:t>ልዉ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ወኢይትመየጡ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ወአርአያ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ርእየተ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አፍሐም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ዘይነድድ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መኀትው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ዘየኀቱ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ወብ</w:t>
      </w:r>
    </w:p>
    <w:p w14:paraId="595A6CA6" w14:textId="5F783D38" w:rsidR="00FA4264" w:rsidRPr="00C51BBA" w:rsidRDefault="007D65FD" w:rsidP="00C51BBA">
      <w:pPr>
        <w:tabs>
          <w:tab w:val="left" w:pos="3870"/>
        </w:tabs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eastAsia="MingLiU" w:hAnsi="Abyssinica SIL" w:cs="Abyssinica SIL"/>
          <w:lang w:val="en-GB"/>
        </w:rPr>
        <w:t>(</w:t>
      </w:r>
      <w:r w:rsidR="007A11B4" w:rsidRPr="00C51BBA">
        <w:rPr>
          <w:rFonts w:ascii="Abyssinica SIL" w:hAnsi="Abyssinica SIL" w:cs="Abyssinica SIL"/>
          <w:lang w:val="en-GB"/>
        </w:rPr>
        <w:t>col. 2</w:t>
      </w:r>
      <w:r w:rsidR="001E32B4" w:rsidRPr="00C51BBA">
        <w:rPr>
          <w:rFonts w:ascii="Abyssinica SIL" w:hAnsi="Abyssinica SIL" w:cs="Abyssinica SIL"/>
          <w:lang w:val="en-GB"/>
        </w:rPr>
        <w:t>)</w:t>
      </w:r>
    </w:p>
    <w:p w14:paraId="1EAFF906" w14:textId="60462C44" w:rsidR="00ED4F24" w:rsidRPr="00C51BBA" w:rsidRDefault="00FA4264" w:rsidP="00C51BBA">
      <w:pPr>
        <w:tabs>
          <w:tab w:val="left" w:pos="3870"/>
        </w:tabs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ርሃነ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ወእምውእተ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</w:t>
      </w:r>
      <w:r w:rsidR="00DB1CD9"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ይወፅአ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መብረቅ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ወይረውዑ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</w:t>
      </w:r>
      <w:r w:rsidR="00DB1CD9" w:rsidRPr="00C51BBA">
        <w:rPr>
          <w:rFonts w:ascii="Abyssinica SIL" w:hAnsi="Abyssinica SIL" w:cs="Abyssinica SIL"/>
        </w:rPr>
        <w:t>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ወይሰወጡ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ርእየተ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ባዜቃ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ወነጸርኩ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ሠረገላ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</w:t>
      </w:r>
      <w:r w:rsidRPr="00C51BBA">
        <w:rPr>
          <w:rFonts w:ascii="Abyssinica SIL" w:hAnsi="Abyssinica SIL" w:cs="Abyssinica SIL"/>
        </w:rPr>
        <w:t>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ታሕቴሆሙ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ለአርባዕቱዕንስሳ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</w:t>
      </w:r>
      <w:r w:rsidRPr="00C51BBA">
        <w:rPr>
          <w:rFonts w:ascii="Abyssinica SIL" w:hAnsi="Abyssinica SIL" w:cs="Abyssinica SIL"/>
        </w:rPr>
        <w:t>ራ</w:t>
      </w:r>
      <w:r w:rsidR="00DB1CD9" w:rsidRPr="00C51BBA">
        <w:rPr>
          <w:rFonts w:ascii="Abyssinica SIL" w:hAnsi="Abyssinica SIL" w:cs="Abyssinica SIL"/>
        </w:rPr>
        <w:t>እዮሙ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F6828" w:rsidRPr="00C51BBA">
        <w:rPr>
          <w:rFonts w:ascii="Abyssinica SIL" w:hAnsi="Abyssinica SIL" w:cs="Abyssinica SIL"/>
        </w:rPr>
        <w:t>ለሠረገላት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ርእየተ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F6828" w:rsidRPr="00C51BBA">
        <w:rPr>
          <w:rFonts w:ascii="Abyssinica SIL" w:hAnsi="Abyssinica SIL" w:cs="Abyssinica SIL"/>
        </w:rPr>
        <w:t>ተ</w:t>
      </w:r>
      <w:r w:rsidR="00DB1CD9" w:rsidRPr="00C51BBA">
        <w:rPr>
          <w:rFonts w:ascii="Abyssinica SIL" w:hAnsi="Abyssinica SIL" w:cs="Abyssinica SIL"/>
        </w:rPr>
        <w:t>ርሴስ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ወአምሳሊሆሙ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ለአርባዕቲሆሙ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ወግብሮሙ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F6828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F6828" w:rsidRPr="00C51BBA">
        <w:rPr>
          <w:rFonts w:ascii="Abyssinica SIL" w:hAnsi="Abyssinica SIL" w:cs="Abyssinica SIL"/>
        </w:rPr>
        <w:t>መንኰራኩር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F6828"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F6828" w:rsidRPr="00C51BBA">
        <w:rPr>
          <w:rFonts w:ascii="Abyssinica SIL" w:hAnsi="Abyssinica SIL" w:cs="Abyssinica SIL"/>
        </w:rPr>
        <w:t>መንኰራር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F6828"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F6828" w:rsidRPr="00C51BBA">
        <w:rPr>
          <w:rFonts w:ascii="Abyssinica SIL" w:hAnsi="Abyssinica SIL" w:cs="Abyssinica SIL"/>
        </w:rPr>
        <w:t>አርባዕ</w:t>
      </w:r>
      <w:r w:rsidR="00204062" w:rsidRPr="00C51BBA">
        <w:rPr>
          <w:rFonts w:ascii="Abyssinica SIL" w:hAnsi="Abyssinica SIL" w:cs="Abyssinica SIL"/>
        </w:rPr>
        <w:t>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F6828" w:rsidRPr="00C51BBA">
        <w:rPr>
          <w:rFonts w:ascii="Abyssinica SIL" w:hAnsi="Abyssinica SIL" w:cs="Abyssinica SIL"/>
        </w:rPr>
        <w:t>ሃ</w:t>
      </w:r>
      <w:r w:rsidR="00204062" w:rsidRPr="00C51BBA">
        <w:rPr>
          <w:rFonts w:ascii="Abyssinica SIL" w:hAnsi="Abyssinica SIL" w:cs="Abyssinica SIL"/>
        </w:rPr>
        <w:t>በዋቲሆሙ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ወኢይመይጡ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ዘባኖሙ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04062" w:rsidRPr="00C51BBA">
        <w:rPr>
          <w:rFonts w:ascii="Abyssinica SIL" w:hAnsi="Abyssinica SIL" w:cs="Abyssinica SIL"/>
        </w:rPr>
        <w:t>ወልዑላን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ዘባኖሙ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04062" w:rsidRPr="00C51BBA">
        <w:rPr>
          <w:rFonts w:ascii="Abyssinica SIL" w:hAnsi="Abyssinica SIL" w:cs="Abyssinica SIL"/>
        </w:rPr>
        <w:t>ምሉዕ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አዕይንተ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ዓውዶሙ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</w:t>
      </w:r>
      <w:r w:rsidR="007A11B4" w:rsidRPr="00C51BBA">
        <w:rPr>
          <w:rFonts w:ascii="Abyssinica SIL" w:hAnsi="Abyssinica SIL" w:cs="Abyssinica SIL"/>
        </w:rPr>
        <w:t>አርባዕቲሆሙ</w:t>
      </w:r>
      <w:r w:rsidR="00C51BBA" w:rsidRPr="00C51BBA">
        <w:rPr>
          <w:rFonts w:ascii="Abyssinica SIL" w:hAnsi="Abyssinica SIL" w:cs="Abyssinica SIL"/>
        </w:rPr>
        <w:t xml:space="preserve">፨ </w:t>
      </w:r>
      <w:r w:rsidR="007A11B4"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7A11B4" w:rsidRPr="00C51BBA">
        <w:rPr>
          <w:rFonts w:ascii="Abyssinica SIL" w:hAnsi="Abyssinica SIL" w:cs="Abyssinica SIL"/>
        </w:rPr>
        <w:t>ያሐውሩ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7A11B4" w:rsidRPr="00C51BBA">
        <w:rPr>
          <w:rFonts w:ascii="Abyssinica SIL" w:hAnsi="Abyssinica SIL" w:cs="Abyssinica SIL"/>
        </w:rPr>
        <w:t>የሐ</w:t>
      </w:r>
      <w:r w:rsidR="00DB1CD9" w:rsidRPr="00C51BBA">
        <w:rPr>
          <w:rFonts w:ascii="Abyssinica SIL" w:hAnsi="Abyssinica SIL" w:cs="Abyssinica SIL"/>
        </w:rPr>
        <w:t>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ሠረገላት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ይትነሥኡ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ይትነሥኡሥረገላትኒ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ሀሎ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04062" w:rsidRPr="00C51BBA">
        <w:rPr>
          <w:rFonts w:ascii="Abyssinica SIL" w:hAnsi="Abyssinica SIL" w:cs="Abyssinica SIL"/>
        </w:rPr>
        <w:t>ደ</w:t>
      </w:r>
      <w:r w:rsidR="00FB5C29" w:rsidRPr="00C51BBA">
        <w:rPr>
          <w:rFonts w:ascii="Abyssinica SIL" w:hAnsi="Abyssinica SIL" w:cs="Abyssinica SIL"/>
        </w:rPr>
        <w:t>መና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B5C29" w:rsidRPr="00C51BBA">
        <w:rPr>
          <w:rFonts w:ascii="Abyssinica SIL" w:hAnsi="Abyssinica SIL" w:cs="Abyssinica SIL"/>
        </w:rPr>
        <w:t>ሀየ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B5C29" w:rsidRPr="00C51BBA">
        <w:rPr>
          <w:rFonts w:ascii="Abyssinica SIL" w:hAnsi="Abyssinica SIL" w:cs="Abyssinica SIL"/>
        </w:rPr>
        <w:t>ሀሎ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B5C29" w:rsidRPr="00C51BBA">
        <w:rPr>
          <w:rFonts w:ascii="Abyssinica SIL" w:hAnsi="Abyssinica SIL" w:cs="Abyssinica SIL"/>
        </w:rPr>
        <w:t>መንፈስ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B5C29" w:rsidRPr="00C51BBA">
        <w:rPr>
          <w:rFonts w:ascii="Abyssinica SIL" w:hAnsi="Abyssinica SIL" w:cs="Abyssinica SIL"/>
        </w:rPr>
        <w:t>ወየሐውሩ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B5C29" w:rsidRPr="00C51BBA">
        <w:rPr>
          <w:rFonts w:ascii="Abyssinica SIL" w:hAnsi="Abyssinica SIL" w:cs="Abyssinica SIL"/>
        </w:rPr>
        <w:t>እንስሳኒ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ወሠ</w:t>
      </w:r>
      <w:r w:rsidR="00204062" w:rsidRPr="00C51BBA">
        <w:rPr>
          <w:rFonts w:ascii="Abyssinica SIL" w:hAnsi="Abyssinica SIL" w:cs="Abyssinica SIL"/>
        </w:rPr>
        <w:t>ረገላትኒ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04062" w:rsidRPr="00C51BBA">
        <w:rPr>
          <w:rFonts w:ascii="Abyssinica SIL" w:hAnsi="Abyssinica SIL" w:cs="Abyssinica SIL"/>
        </w:rPr>
        <w:t>ይትነሥኡ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04062" w:rsidRPr="00C51BBA">
        <w:rPr>
          <w:rFonts w:ascii="Abyssinica SIL" w:hAnsi="Abyssinica SIL" w:cs="Abyssinica SIL"/>
        </w:rPr>
        <w:t>ምስ</w:t>
      </w:r>
      <w:r w:rsidR="00DB1CD9" w:rsidRPr="00C51BBA">
        <w:rPr>
          <w:rFonts w:ascii="Abyssinica SIL" w:hAnsi="Abyssinica SIL" w:cs="Abyssinica SIL"/>
        </w:rPr>
        <w:t>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መንፈሰ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ሕይወት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ውእቶሙ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ሠረገላት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ይቀውሙ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ይትነሥኡ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ይትነሥኡ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ሠረገላት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መንፈሰ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ሕይወት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ሠረገላት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ወአርአይ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50294" w:rsidRPr="00C51BBA">
        <w:rPr>
          <w:rFonts w:ascii="Abyssinica SIL" w:hAnsi="Abyssinica SIL" w:cs="Abyssinica SIL"/>
        </w:rPr>
        <w:t>ዘ</w:t>
      </w:r>
      <w:r w:rsidR="00DB1CD9" w:rsidRPr="00C51BBA">
        <w:rPr>
          <w:rFonts w:ascii="Abyssinica SIL" w:hAnsi="Abyssinica SIL" w:cs="Abyssinica SIL"/>
        </w:rPr>
        <w:t>መልዕልተ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ርእሶሙ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50294" w:rsidRPr="00C51BBA">
        <w:rPr>
          <w:rFonts w:ascii="Abyssinica SIL" w:hAnsi="Abyssinica SIL" w:cs="Abyssinica SIL"/>
        </w:rPr>
        <w:t>አንስሳ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ሰማይ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B5C29" w:rsidRPr="00C51BBA">
        <w:rPr>
          <w:rFonts w:ascii="Abyssinica SIL" w:hAnsi="Abyssinica SIL" w:cs="Abyssinica SIL"/>
        </w:rPr>
        <w:t>ዘኀብረ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B5C29" w:rsidRPr="00C51BBA">
        <w:rPr>
          <w:rFonts w:ascii="Abyssinica SIL" w:hAnsi="Abyssinica SIL" w:cs="Abyssinica SIL"/>
        </w:rPr>
        <w:t>በረድ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B5C29" w:rsidRPr="00C51BBA">
        <w:rPr>
          <w:rFonts w:ascii="Abyssinica SIL" w:hAnsi="Abyssinica SIL" w:cs="Abyssinica SIL"/>
        </w:rPr>
        <w:t>ስፉሕ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B5C29"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B5C29" w:rsidRPr="00C51BBA">
        <w:rPr>
          <w:rFonts w:ascii="Abyssinica SIL" w:hAnsi="Abyssinica SIL" w:cs="Abyssinica SIL"/>
        </w:rPr>
        <w:t>ከነፊሆሙ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አምላዕሉ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50294" w:rsidRPr="00C51BBA">
        <w:rPr>
          <w:rFonts w:ascii="Abyssinica SIL" w:hAnsi="Abyssinica SIL" w:cs="Abyssinica SIL"/>
        </w:rPr>
        <w:t>ወመትሕተ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ሰማይ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ስፉሕ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ክነፊሆሙ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ወእኁዝ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ወበክልኤተ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ክልኤቱ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ይከድኑ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ነፍስቶሙ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ወሰማዕኩ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ድምፀ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ክነፊሆሙ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ድምፀ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ድምፀ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50294" w:rsidRPr="00C51BBA">
        <w:rPr>
          <w:rFonts w:ascii="Abyssinica SIL" w:hAnsi="Abyssinica SIL" w:cs="Abyssinica SIL"/>
        </w:rPr>
        <w:t>ሰራዊት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ትዕይንት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ይቀውሙ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ያስተጋብኡ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ክነፊሆሙ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ቃል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እመልዕልተ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ሰማይ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ዘዲ</w:t>
      </w:r>
    </w:p>
    <w:p w14:paraId="0958D4B0" w14:textId="6DD7679E" w:rsidR="00FB5C29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2FE40AAD" w14:textId="2453B58B" w:rsidR="00A4323B" w:rsidRPr="00C51BBA" w:rsidRDefault="00FB5C2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lastRenderedPageBreak/>
        <w:t>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ይቀውሙ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ያስተጋብኡ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ክነፊሁሙ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ወእመልዕልተ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ርእየተ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እብነ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50294" w:rsidRPr="00C51BBA">
        <w:rPr>
          <w:rFonts w:ascii="Abyssinica SIL" w:hAnsi="Abyssinica SIL" w:cs="Abyssinica SIL"/>
        </w:rPr>
        <w:t>ሰንፔ</w:t>
      </w:r>
      <w:r w:rsidRPr="00C51BBA">
        <w:rPr>
          <w:rFonts w:ascii="Abyssinica SIL" w:hAnsi="Abyssinica SIL" w:cs="Abyssinica SIL"/>
        </w:rPr>
        <w:t>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50294" w:rsidRPr="00C51BBA">
        <w:rPr>
          <w:rFonts w:ascii="Abyssinica SIL" w:hAnsi="Abyssinica SIL" w:cs="Abyssinica SIL"/>
        </w:rPr>
        <w:t>አምሳ</w:t>
      </w:r>
      <w:r w:rsidRPr="00C51BBA">
        <w:rPr>
          <w:rFonts w:ascii="Abyssinica SIL" w:hAnsi="Abyssinica SIL" w:cs="Abyssinica SIL"/>
        </w:rPr>
        <w:t>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መንበር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አርአያ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መንበር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4323B" w:rsidRPr="00C51BBA">
        <w:rPr>
          <w:rFonts w:ascii="Abyssinica SIL" w:hAnsi="Abyssinica SIL" w:cs="Abyssinica SIL"/>
        </w:rPr>
        <w:t>እየተ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4323B"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4323B" w:rsidRPr="00C51BBA">
        <w:rPr>
          <w:rFonts w:ascii="Abyssinica SIL" w:hAnsi="Abyssinica SIL" w:cs="Abyssinica SIL"/>
        </w:rPr>
        <w:t>መልዕልቶ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4323B"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4323B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4323B" w:rsidRPr="00C51BBA">
        <w:rPr>
          <w:rFonts w:ascii="Abyssinica SIL" w:hAnsi="Abyssinica SIL" w:cs="Abyssinica SIL"/>
        </w:rPr>
        <w:t>ርእየ</w:t>
      </w:r>
      <w:r w:rsidRPr="00C51BBA">
        <w:rPr>
          <w:rFonts w:ascii="Abyssinica SIL" w:hAnsi="Abyssinica SIL" w:cs="Abyssinica SIL"/>
        </w:rPr>
        <w:t>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50294" w:rsidRPr="00C51BBA">
        <w:rPr>
          <w:rFonts w:ascii="Abyssinica SIL" w:hAnsi="Abyssinica SIL" w:cs="Abyssinica SIL"/>
        </w:rPr>
        <w:t>ቄጥ</w:t>
      </w:r>
      <w:r w:rsidR="00460ED2" w:rsidRPr="00C51BBA">
        <w:rPr>
          <w:rFonts w:ascii="Abyssinica SIL" w:hAnsi="Abyssinica SIL" w:cs="Abyssinica SIL"/>
        </w:rPr>
        <w:t>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60ED2" w:rsidRPr="00C51BBA">
        <w:rPr>
          <w:rFonts w:ascii="Abyssinica SIL" w:hAnsi="Abyssinica SIL" w:cs="Abyssinica SIL"/>
        </w:rPr>
        <w:t>ር</w:t>
      </w:r>
      <w:r w:rsidRPr="00C51BBA">
        <w:rPr>
          <w:rFonts w:ascii="Abyssinica SIL" w:hAnsi="Abyssinica SIL" w:cs="Abyssinica SIL"/>
        </w:rPr>
        <w:t>እየተ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ወዓውዱ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አርስያ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</w:t>
      </w:r>
    </w:p>
    <w:p w14:paraId="5A7A652A" w14:textId="0146B0A3" w:rsidR="00AE5E14" w:rsidRPr="00C51BBA" w:rsidRDefault="00A4323B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ቌሁ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60ED2" w:rsidRPr="00C51BBA">
        <w:rPr>
          <w:rFonts w:ascii="Abyssinica SIL" w:hAnsi="Abyssinica SIL" w:cs="Abyssinica SIL"/>
        </w:rPr>
        <w:t>ወላዕለ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60ED2" w:rsidRPr="00C51BBA">
        <w:rPr>
          <w:rFonts w:ascii="Abyssinica SIL" w:hAnsi="Abyssinica SIL" w:cs="Abyssinica SIL"/>
        </w:rPr>
        <w:t>ወአርአያ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60ED2" w:rsidRPr="00C51BBA">
        <w:rPr>
          <w:rFonts w:ascii="Abyssinica SIL" w:hAnsi="Abyssinica SIL" w:cs="Abyssinica SIL"/>
        </w:rPr>
        <w:t>ፈቄህ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  <w:r w:rsidR="00460ED2" w:rsidRPr="00C51BBA">
        <w:rPr>
          <w:rFonts w:ascii="Abyssinica SIL" w:hAnsi="Abyssinica SIL" w:cs="Abyssinica SIL"/>
        </w:rPr>
        <w:t>ታ</w:t>
      </w:r>
      <w:r w:rsidRPr="00C51BBA">
        <w:rPr>
          <w:rFonts w:ascii="Abyssinica SIL" w:hAnsi="Abyssinica SIL" w:cs="Abyssinica SIL"/>
        </w:rPr>
        <w:t>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ርእየተ</w:t>
      </w:r>
      <w:r w:rsidR="00460ED2" w:rsidRPr="00C51BBA">
        <w:rPr>
          <w:rFonts w:ascii="Abyssinica SIL" w:hAnsi="Abyssinica SIL" w:cs="Abyssinica SIL"/>
        </w:rPr>
        <w:t>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ወጸዳል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60ED2" w:rsidRPr="00C51BBA">
        <w:rPr>
          <w:rFonts w:ascii="Abyssinica SIL" w:hAnsi="Abyssinica SIL" w:cs="Abyssinica SIL"/>
        </w:rPr>
        <w:t>ዐ</w:t>
      </w:r>
      <w:r w:rsidRPr="00C51BBA">
        <w:rPr>
          <w:rFonts w:ascii="Abyssinica SIL" w:hAnsi="Abyssinica SIL" w:cs="Abyssinica SIL"/>
        </w:rPr>
        <w:t>ውዱ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60ED2" w:rsidRPr="00C51BBA">
        <w:rPr>
          <w:rFonts w:ascii="Abyssinica SIL" w:hAnsi="Abyssinica SIL" w:cs="Abyssinica SIL"/>
        </w:rPr>
        <w:t>ርእየ</w:t>
      </w:r>
      <w:r w:rsidRPr="00C51BBA">
        <w:rPr>
          <w:rFonts w:ascii="Abyssinica SIL" w:hAnsi="Abyssinica SIL" w:cs="Abyssinica SIL"/>
        </w:rPr>
        <w:t>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60ED2" w:rsidRPr="00C51BBA">
        <w:rPr>
          <w:rFonts w:ascii="Abyssinica SIL" w:hAnsi="Abyssinica SIL" w:cs="Abyssinica SIL"/>
        </w:rPr>
        <w:t>ቀ</w:t>
      </w:r>
      <w:r w:rsidRPr="00C51BBA">
        <w:rPr>
          <w:rFonts w:ascii="Abyssinica SIL" w:hAnsi="Abyssinica SIL" w:cs="Abyssinica SIL"/>
        </w:rPr>
        <w:t>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60ED2" w:rsidRPr="00C51BBA">
        <w:rPr>
          <w:rFonts w:ascii="Abyssinica SIL" w:hAnsi="Abyssinica SIL" w:cs="Abyssinica SIL"/>
        </w:rPr>
        <w:t>ክረምት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ርእየተ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መብ</w:t>
      </w:r>
      <w:r w:rsidR="005C0D4B" w:rsidRPr="00C51BBA">
        <w:rPr>
          <w:rFonts w:ascii="Abyssinica SIL" w:hAnsi="Abyssinica SIL" w:cs="Abyssinica SIL"/>
        </w:rPr>
        <w:t>ረቅ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C0D4B" w:rsidRPr="00C51BBA">
        <w:rPr>
          <w:rFonts w:ascii="Abyssinica SIL" w:hAnsi="Abyssinica SIL" w:cs="Abyssinica SIL"/>
        </w:rPr>
        <w:t>ዐውዱ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</w:t>
      </w:r>
      <w:r w:rsidR="005C0D4B" w:rsidRPr="00C51BBA">
        <w:rPr>
          <w:rFonts w:ascii="Abyssinica SIL" w:hAnsi="Abyssinica SIL" w:cs="Abyssinica SIL"/>
        </w:rPr>
        <w:t>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60ED2" w:rsidRPr="00C51BBA">
        <w:rPr>
          <w:rFonts w:ascii="Abyssinica SIL" w:hAnsi="Abyssinica SIL" w:cs="Abyssinica SIL"/>
        </w:rPr>
        <w:t>አርአ</w:t>
      </w:r>
      <w:r w:rsidRPr="00C51BBA">
        <w:rPr>
          <w:rFonts w:ascii="Abyssinica SIL" w:hAnsi="Abyssinica SIL" w:cs="Abyssinica SIL"/>
        </w:rPr>
        <w:t>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</w:t>
      </w:r>
      <w:r w:rsidR="005C0D4B" w:rsidRPr="00C51BBA">
        <w:rPr>
          <w:rFonts w:ascii="Abyssinica SIL" w:hAnsi="Abyssinica SIL" w:cs="Abyssinica SIL"/>
        </w:rPr>
        <w:t>ሳ</w:t>
      </w:r>
      <w:r w:rsidRPr="00C51BBA">
        <w:rPr>
          <w:rFonts w:ascii="Abyssinica SIL" w:hAnsi="Abyssinica SIL" w:cs="Abyssinica SIL"/>
        </w:rPr>
        <w:t>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ስብሐቲሁ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ለእግዚአብሔር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</w:t>
      </w:r>
      <w:r w:rsidR="005C0D4B" w:rsidRPr="00C51BBA">
        <w:rPr>
          <w:rFonts w:ascii="Abyssinica SIL" w:hAnsi="Abyssinica SIL" w:cs="Abyssinica SIL"/>
        </w:rPr>
        <w:t>ርእይየ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60ED2" w:rsidRPr="00C51BBA">
        <w:rPr>
          <w:rFonts w:ascii="Abyssinica SIL" w:hAnsi="Abyssinica SIL" w:cs="Abyssinica SIL"/>
        </w:rPr>
        <w:t>ወደቁ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60ED2" w:rsidRPr="00C51BBA">
        <w:rPr>
          <w:rFonts w:ascii="Abyssinica SIL" w:hAnsi="Abyssinica SIL" w:cs="Abyssinica SIL"/>
        </w:rPr>
        <w:t>በገጽየ</w:t>
      </w:r>
      <w:r w:rsidR="00C51BBA" w:rsidRPr="00C51BBA">
        <w:rPr>
          <w:rFonts w:ascii="Abyssinica SIL" w:hAnsi="Abyssinica SIL" w:cs="Abyssinica SIL"/>
        </w:rPr>
        <w:t xml:space="preserve">፡ ፡ </w:t>
      </w:r>
      <w:r w:rsidR="00460ED2" w:rsidRPr="00C51BBA">
        <w:rPr>
          <w:rFonts w:ascii="Abyssinica SIL" w:hAnsi="Abyssinica SIL" w:cs="Abyssinica SIL"/>
        </w:rPr>
        <w:t>ወሰማዕኩ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60ED2" w:rsidRPr="00C51BBA">
        <w:rPr>
          <w:rFonts w:ascii="Abyssinica SIL" w:hAnsi="Abyssinica SIL" w:cs="Abyssinica SIL"/>
        </w:rPr>
        <w:t>ቃ</w:t>
      </w:r>
      <w:r w:rsidRPr="00C51BBA">
        <w:rPr>
          <w:rFonts w:ascii="Abyssinica SIL" w:hAnsi="Abyssinica SIL" w:cs="Abyssinica SIL"/>
        </w:rPr>
        <w:t>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ዘይብለ</w:t>
      </w:r>
      <w:r w:rsidRPr="00C51BBA">
        <w:rPr>
          <w:rFonts w:ascii="Abyssinica SIL" w:hAnsi="Abyssinica SIL" w:cs="Abyssinica SIL"/>
        </w:rPr>
        <w:t>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አ</w:t>
      </w:r>
      <w:r w:rsidRPr="00C51BBA">
        <w:rPr>
          <w:rFonts w:ascii="Abyssinica SIL" w:hAnsi="Abyssinica SIL" w:cs="Abyssinica SIL"/>
        </w:rPr>
        <w:t>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ወል</w:t>
      </w:r>
      <w:r w:rsidRPr="00C51BBA">
        <w:rPr>
          <w:rFonts w:ascii="Abyssinica SIL" w:hAnsi="Abyssinica SIL" w:cs="Abyssinica SIL"/>
        </w:rPr>
        <w:t>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ቁ</w:t>
      </w:r>
      <w:r w:rsidRPr="00C51BBA">
        <w:rPr>
          <w:rFonts w:ascii="Abyssinica SIL" w:hAnsi="Abyssinica SIL" w:cs="Abyssinica SIL"/>
        </w:rPr>
        <w:t>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በእግሪ</w:t>
      </w:r>
      <w:r w:rsidR="00F53012" w:rsidRPr="00C51BBA">
        <w:rPr>
          <w:rFonts w:ascii="Abyssinica SIL" w:hAnsi="Abyssinica SIL" w:cs="Abyssinica SIL"/>
        </w:rPr>
        <w:t>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ወእነግረከ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መ</w:t>
      </w:r>
      <w:r w:rsidRPr="00C51BBA">
        <w:rPr>
          <w:rFonts w:ascii="Abyssinica SIL" w:hAnsi="Abyssinica SIL" w:cs="Abyssinica SIL"/>
        </w:rPr>
        <w:t>ንፈስ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</w:t>
      </w:r>
      <w:r w:rsidR="005C0D4B" w:rsidRPr="00C51BBA">
        <w:rPr>
          <w:rFonts w:ascii="Abyssinica SIL" w:hAnsi="Abyssinica SIL" w:cs="Abyssinica SIL"/>
        </w:rPr>
        <w:t>ናገረኒ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ወአንሥአ</w:t>
      </w:r>
      <w:r w:rsidR="00F53012" w:rsidRPr="00C51BBA">
        <w:rPr>
          <w:rFonts w:ascii="Abyssinica SIL" w:hAnsi="Abyssinica SIL" w:cs="Abyssinica SIL"/>
        </w:rPr>
        <w:t>ኒ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ወዓቀመኒ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እገር</w:t>
      </w:r>
      <w:r w:rsidR="005C0D4B" w:rsidRPr="00C51BBA">
        <w:rPr>
          <w:rFonts w:ascii="Abyssinica SIL" w:hAnsi="Abyssinica SIL" w:cs="Abyssinica SIL"/>
        </w:rPr>
        <w:t>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ወሰማዕኩዎ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ይብለኒ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እፌንወ</w:t>
      </w:r>
      <w:r w:rsidRPr="00C51BBA">
        <w:rPr>
          <w:rFonts w:ascii="Abyssinica SIL" w:hAnsi="Abyssinica SIL" w:cs="Abyssinica SIL"/>
        </w:rPr>
        <w:t>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እምረሩኒ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ወአበዊሆሙኒ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ዓለውኒ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ዮም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</w:t>
      </w:r>
      <w:r w:rsidR="00F53012" w:rsidRPr="00C51BBA">
        <w:rPr>
          <w:rFonts w:ascii="Abyssinica SIL" w:hAnsi="Abyssinica SIL" w:cs="Abyssinica SIL"/>
        </w:rPr>
        <w:t>ቂ</w:t>
      </w:r>
      <w:r w:rsidRPr="00C51BBA">
        <w:rPr>
          <w:rFonts w:ascii="Abyssinica SIL" w:hAnsi="Abyssinica SIL" w:cs="Abyssinica SIL"/>
        </w:rPr>
        <w:t>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ጽኑዓ</w:t>
      </w:r>
      <w:r w:rsidRPr="00C51BBA">
        <w:rPr>
          <w:rFonts w:ascii="Abyssinica SIL" w:hAnsi="Abyssinica SIL" w:cs="Abyssinica SIL"/>
        </w:rPr>
        <w:t>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ወእኩያነ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ልብ</w:t>
      </w:r>
      <w:r w:rsidR="00C51BBA" w:rsidRPr="00C51BBA">
        <w:rPr>
          <w:rFonts w:ascii="Abyssinica SIL" w:hAnsi="Abyssinica SIL" w:cs="Abyssinica SIL"/>
        </w:rPr>
        <w:t xml:space="preserve">። </w:t>
      </w:r>
      <w:r w:rsidR="00F53012" w:rsidRPr="00C51BBA">
        <w:rPr>
          <w:rFonts w:ascii="Abyssinica SIL" w:hAnsi="Abyssinica SIL" w:cs="Abyssinica SIL"/>
        </w:rPr>
        <w:t>መ</w:t>
      </w:r>
      <w:r w:rsidRPr="00C51BBA">
        <w:rPr>
          <w:rFonts w:ascii="Abyssinica SIL" w:hAnsi="Abyssinica SIL" w:cs="Abyssinica SIL"/>
        </w:rPr>
        <w:t>እፌንወከ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ከ</w:t>
      </w:r>
      <w:r w:rsidRPr="00C51BBA">
        <w:rPr>
          <w:rFonts w:ascii="Abyssinica SIL" w:hAnsi="Abyssinica SIL" w:cs="Abyssinica SIL"/>
        </w:rPr>
        <w:t>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</w:t>
      </w:r>
      <w:r w:rsidR="005C0D4B" w:rsidRPr="00C51BBA">
        <w:rPr>
          <w:rFonts w:ascii="Abyssinica SIL" w:hAnsi="Abyssinica SIL" w:cs="Abyssinica SIL"/>
        </w:rPr>
        <w:t>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C0D4B" w:rsidRPr="00C51BBA">
        <w:rPr>
          <w:rFonts w:ascii="Abyssinica SIL" w:hAnsi="Abyssinica SIL" w:cs="Abyssinica SIL"/>
        </w:rPr>
        <w:t>ይሰምዑ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ወይፈርህ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ቤተናመ</w:t>
      </w:r>
      <w:r w:rsidR="005C0D4B" w:rsidRPr="00C51BBA">
        <w:rPr>
          <w:rFonts w:ascii="Abyssinica SIL" w:hAnsi="Abyssinica SIL" w:cs="Abyssinica SIL"/>
        </w:rPr>
        <w:t>ረራን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C0D4B"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C0D4B" w:rsidRPr="00C51BBA">
        <w:rPr>
          <w:rFonts w:ascii="Abyssinica SIL" w:hAnsi="Abyssinica SIL" w:cs="Abyssinica SIL"/>
        </w:rPr>
        <w:t>ወያእምሩ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C0D4B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ነቢ</w:t>
      </w:r>
      <w:r w:rsidRPr="00C51BBA">
        <w:rPr>
          <w:rFonts w:ascii="Abyssinica SIL" w:hAnsi="Abyssinica SIL" w:cs="Abyssinica SIL"/>
        </w:rPr>
        <w:t>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በማእከሎሙ</w:t>
      </w:r>
      <w:r w:rsidR="00C51BBA" w:rsidRPr="00C51BBA">
        <w:rPr>
          <w:rFonts w:ascii="Abyssinica SIL" w:hAnsi="Abyssinica SIL" w:cs="Abyssinica SIL"/>
          <w:lang w:val="en-GB"/>
        </w:rPr>
        <w:t xml:space="preserve">፡ </w:t>
      </w:r>
      <w:r w:rsidRPr="00C51BBA">
        <w:rPr>
          <w:rFonts w:ascii="Abyssinica SIL" w:hAnsi="Abyssinica SIL" w:cs="Abyssinica SIL"/>
        </w:rPr>
        <w:t>ወአንተ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ኢትፍርሆሙ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ወኢትደንግፅ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እምቃሎሙ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ይረውዱከ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ወይቀውሙ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በላዕሌከ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ወየዓ</w:t>
      </w:r>
      <w:r w:rsidR="005C0D4B" w:rsidRPr="00C51BBA">
        <w:rPr>
          <w:rFonts w:ascii="Abyssinica SIL" w:hAnsi="Abyssinica SIL" w:cs="Abyssinica SIL"/>
        </w:rPr>
        <w:t>ግ</w:t>
      </w:r>
      <w:r w:rsidR="00F53012" w:rsidRPr="00C51BBA">
        <w:rPr>
          <w:rFonts w:ascii="Abyssinica SIL" w:hAnsi="Abyssinica SIL" w:cs="Abyssinica SIL"/>
        </w:rPr>
        <w:t>ቱ</w:t>
      </w:r>
      <w:r w:rsidRPr="00C51BBA">
        <w:rPr>
          <w:rFonts w:ascii="Abyssinica SIL" w:hAnsi="Abyssinica SIL" w:cs="Abyssinica SIL"/>
        </w:rPr>
        <w:t>ከ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ወትነብር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አቃርብት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ወኢትፍራህ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እምቃሎሙ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ወኢት</w:t>
      </w:r>
      <w:r w:rsidRPr="00C51BBA">
        <w:rPr>
          <w:rFonts w:ascii="Abyssinica SIL" w:hAnsi="Abyssinica SIL" w:cs="Abyssinica SIL"/>
        </w:rPr>
        <w:t>ደንግዕ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53012" w:rsidRPr="00C51BBA">
        <w:rPr>
          <w:rFonts w:ascii="Abyssinica SIL" w:hAnsi="Abyssinica SIL" w:cs="Abyssinica SIL"/>
        </w:rPr>
        <w:t>እምገጾሙ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መሪራን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ወትነግሮሙ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ይሰምዑ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ወይደነግፁ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</w:t>
      </w:r>
    </w:p>
    <w:p w14:paraId="2EAA542A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180v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74DB0C0A" w14:textId="5BB0A444" w:rsidR="005C0D4B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7948231E" w14:textId="42640567" w:rsidR="007D65FD" w:rsidRPr="00C51BBA" w:rsidRDefault="00F53012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ረራን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ወልዶ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ስማዕ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እንግርከ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ወኢትኩን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መሪራን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ወአብቁ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አፉከ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ወብላዕ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እሁበከ</w:t>
      </w:r>
      <w:r w:rsidR="00C51BBA" w:rsidRPr="00C51BBA">
        <w:rPr>
          <w:rFonts w:ascii="Abyssinica SIL" w:hAnsi="Abyssinica SIL" w:cs="Abyssinica SIL"/>
        </w:rPr>
        <w:t xml:space="preserve">፨ </w:t>
      </w:r>
      <w:r w:rsidR="00DB1CD9"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</w:t>
      </w:r>
      <w:r w:rsidR="00DB1CD9" w:rsidRPr="00C51BBA">
        <w:rPr>
          <w:rFonts w:ascii="Abyssinica SIL" w:hAnsi="Abyssinica SIL" w:cs="Abyssinica SIL"/>
        </w:rPr>
        <w:t>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ኀቤየ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ውስቴቱ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መጸሐፍ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  <w:lang w:val="en-GB"/>
        </w:rPr>
        <w:t>(</w:t>
      </w:r>
      <w:r w:rsidRPr="00C51BBA">
        <w:rPr>
          <w:rFonts w:ascii="Abyssinica SIL" w:hAnsi="Abyssinica SIL" w:cs="Abyssinica SIL"/>
        </w:rPr>
        <w:t>ሕትምት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  <w:lang w:val="en-GB"/>
        </w:rPr>
        <w:t>)</w:t>
      </w:r>
      <w:r w:rsidR="00DB1CD9" w:rsidRPr="00C51BBA">
        <w:rPr>
          <w:rFonts w:ascii="Abyssinica SIL" w:hAnsi="Abyssinica SIL" w:cs="Abyssinica SIL"/>
        </w:rPr>
        <w:t>ወካሠታ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በቅድሜየ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ወጽሕፍት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ይእቲ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ውስጣኒ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ወአፍአሃኒ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ወይብል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መጽሐፉ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ላህ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ወብካይ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ወወይ</w:t>
      </w:r>
      <w:r w:rsidRPr="00C51BBA">
        <w:rPr>
          <w:rFonts w:ascii="Abyssinica SIL" w:hAnsi="Abyssinica SIL" w:cs="Abyssinica SIL"/>
        </w:rPr>
        <w:t>ሌ</w:t>
      </w:r>
      <w:r w:rsidR="00C51BBA" w:rsidRPr="00C51BBA">
        <w:rPr>
          <w:rFonts w:ascii="Abyssinica SIL" w:hAnsi="Abyssinica SIL" w:cs="Abyssinica SIL"/>
        </w:rPr>
        <w:t xml:space="preserve">፡ ፡ </w:t>
      </w:r>
      <w:r w:rsidR="00DB1CD9"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ይቤላ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ወልድ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ንለ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ብላስ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ዘረከ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ዛተ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መጽሐፈ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ወሐዊረከ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ተናገር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አፋከ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ይብላዕ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ወከርሥከ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ይጽገብ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ወአብቀውኩ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አፋየ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ወአፍአመኒ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ዛተ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መጽሐፈ</w:t>
      </w:r>
      <w:r w:rsidR="00C51BBA" w:rsidRPr="00C51BBA">
        <w:rPr>
          <w:rFonts w:ascii="Abyssinica SIL" w:hAnsi="Abyssinica SIL" w:cs="Abyssinica SIL"/>
          <w:lang w:val="en-GB"/>
        </w:rPr>
        <w:t xml:space="preserve">፡ </w:t>
      </w:r>
      <w:r w:rsidR="00DB1CD9" w:rsidRPr="00C51BBA">
        <w:rPr>
          <w:rFonts w:ascii="Abyssinica SIL" w:hAnsi="Abyssinica SIL" w:cs="Abyssinica SIL"/>
        </w:rPr>
        <w:t>እምዛቲ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መጸሐፍ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ወሀብኩከ</w:t>
      </w:r>
      <w:r w:rsidR="00C51BBA" w:rsidRPr="00C51BBA">
        <w:rPr>
          <w:rFonts w:ascii="Abyssinica SIL" w:hAnsi="Abyssinica SIL" w:cs="Abyssinica SIL"/>
        </w:rPr>
        <w:t xml:space="preserve">፨ </w:t>
      </w:r>
      <w:r w:rsidR="00DB1CD9" w:rsidRPr="00C51BBA">
        <w:rPr>
          <w:rFonts w:ascii="Abyssinica SIL" w:hAnsi="Abyssinica SIL" w:cs="Abyssinica SIL"/>
        </w:rPr>
        <w:t>ወከርስከ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ይበልእ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ወአማዑቲከ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ይጸግቡ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በላእኩ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ወኮነተኒ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መዓር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ጥዑ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አፋ</w:t>
      </w:r>
      <w:r w:rsidR="00DB1CD9" w:rsidRPr="00C51BBA">
        <w:rPr>
          <w:rFonts w:ascii="Abyssinica SIL" w:hAnsi="Abyssinica SIL" w:cs="Abyssinica SIL"/>
        </w:rPr>
        <w:t>የ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ሖር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በእቤተ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አምረሩኒ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ወአበዊሆሙኒ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ወዐለው</w:t>
      </w:r>
      <w:r w:rsidR="00DB1CD9" w:rsidRPr="00C51BBA">
        <w:rPr>
          <w:rFonts w:ascii="Abyssinica SIL" w:hAnsi="Abyssinica SIL" w:cs="Abyssinica SIL"/>
        </w:rPr>
        <w:t>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ዮም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ደቂቆሙ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ለጽኑዓነ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ገጽ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ወእኩያነ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ልብ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ወእሬንወከ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ኀቤሆሙ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ይሰምዑ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ወይፈርሁ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መሪራን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በማእክሎሙ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ሖር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ባእ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ወንግሮሙ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ቃልየ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ዘዕሙ</w:t>
      </w:r>
      <w:r w:rsidR="009B4662" w:rsidRPr="00C51BBA">
        <w:rPr>
          <w:rFonts w:ascii="Abyssinica SIL" w:hAnsi="Abyssinica SIL" w:cs="Abyssinica SIL"/>
        </w:rPr>
        <w:t>ቅ</w:t>
      </w:r>
      <w:r w:rsidR="00C51BBA" w:rsidRPr="00C51BBA">
        <w:rPr>
          <w:rFonts w:ascii="Abyssinica SIL" w:hAnsi="Abyssinica SIL" w:cs="Abyssinica SIL"/>
        </w:rPr>
        <w:t xml:space="preserve">። ፡ </w:t>
      </w:r>
      <w:r w:rsidR="00DB1CD9" w:rsidRPr="00C51BBA">
        <w:rPr>
          <w:rFonts w:ascii="Abyssinica SIL" w:hAnsi="Abyssinica SIL" w:cs="Abyssinica SIL"/>
        </w:rPr>
        <w:t>ከናፍሪሁ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ወክቡድ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ልሳኑ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ዘእፌንወከ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ዘእንበለ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እስ</w:t>
      </w:r>
      <w:r w:rsidR="00DB1CD9" w:rsidRPr="00C51BBA">
        <w:rPr>
          <w:rFonts w:ascii="Abyssinica SIL" w:hAnsi="Abyssinica SIL" w:cs="Abyssinica SIL"/>
        </w:rPr>
        <w:t>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ብዙኀን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ካልእ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ነገሮሙ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ወካልእ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ልሳኖሙ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ዘዕፁብ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ልሳኑ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ወዘኢተአምር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ነ</w:t>
      </w:r>
      <w:r w:rsidR="00DB1CD9" w:rsidRPr="00C51BBA">
        <w:rPr>
          <w:rFonts w:ascii="Abyssinica SIL" w:hAnsi="Abyssinica SIL" w:cs="Abyssinica SIL"/>
        </w:rPr>
        <w:t>ገሮ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ሶበሰ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ኀቤሆሙ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ፈነውኩከ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9B4662" w:rsidRPr="00C51BBA">
        <w:rPr>
          <w:rFonts w:ascii="Abyssinica SIL" w:hAnsi="Abyssinica SIL" w:cs="Abyssinica SIL"/>
        </w:rPr>
        <w:t>እምሰ</w:t>
      </w:r>
      <w:r w:rsidR="00DB1CD9" w:rsidRPr="00C51BBA">
        <w:rPr>
          <w:rFonts w:ascii="Abyssinica SIL" w:hAnsi="Abyssinica SIL" w:cs="Abyssinica SIL"/>
        </w:rPr>
        <w:t>ምዑከ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እስራኤልሰ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ኢሰምዑከ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ኪያየ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ኢሰምዑ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እስ</w:t>
      </w:r>
      <w:r w:rsidR="009B4662" w:rsidRPr="00C51BBA">
        <w:rPr>
          <w:rFonts w:ascii="Abyssinica SIL" w:hAnsi="Abyssinica SIL" w:cs="Abyssinica SIL"/>
        </w:rPr>
        <w:t>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እኩያን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</w:t>
      </w:r>
      <w:r w:rsidR="009B4662" w:rsidRPr="00C51BBA">
        <w:rPr>
          <w:rFonts w:ascii="Abyssinica SIL" w:hAnsi="Abyssinica SIL" w:cs="Abyssinica SIL"/>
        </w:rPr>
        <w:t>ጽኑ</w:t>
      </w:r>
      <w:r w:rsidR="00DB1CD9" w:rsidRPr="00C51BBA">
        <w:rPr>
          <w:rFonts w:ascii="Abyssinica SIL" w:hAnsi="Abyssinica SIL" w:cs="Abyssinica SIL"/>
        </w:rPr>
        <w:t>ዓነ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ልብ</w:t>
      </w:r>
      <w:r w:rsidR="00C51BBA" w:rsidRPr="00C51BBA">
        <w:rPr>
          <w:rFonts w:ascii="Abyssinica SIL" w:hAnsi="Abyssinica SIL" w:cs="Abyssinica SIL"/>
        </w:rPr>
        <w:t xml:space="preserve">፨ </w:t>
      </w:r>
      <w:r w:rsidR="00DB1CD9"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አጽናአክዎ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ለገጽካ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ገጾሙ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ወአጽንእ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ኃይለከ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እምኃይሎሙ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ወትጸንዕ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ወትረ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እምኰኵሕ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ወኢትፍርሆሙ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ወኢትደንግ</w:t>
      </w:r>
      <w:r w:rsidR="005C0D4B" w:rsidRPr="00C51BBA">
        <w:rPr>
          <w:rFonts w:ascii="Abyssinica SIL" w:hAnsi="Abyssinica SIL" w:cs="Abyssinica SIL"/>
        </w:rPr>
        <w:t>ፅ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እምገጾሙ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መሪራ</w:t>
      </w:r>
    </w:p>
    <w:p w14:paraId="78A29750" w14:textId="22B44858" w:rsidR="005C0D4B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</w:t>
      </w:r>
      <w:r w:rsidR="005C0D4B" w:rsidRPr="00C51BBA">
        <w:rPr>
          <w:rFonts w:ascii="Abyssinica SIL" w:hAnsi="Abyssinica SIL" w:cs="Abyssinica SIL"/>
          <w:lang w:val="en-GB"/>
        </w:rPr>
        <w:t>ol. 2</w:t>
      </w:r>
      <w:r w:rsidR="001E32B4" w:rsidRPr="00C51BBA">
        <w:rPr>
          <w:rFonts w:ascii="Abyssinica SIL" w:hAnsi="Abyssinica SIL" w:cs="Abyssinica SIL"/>
          <w:lang w:val="en-GB"/>
        </w:rPr>
        <w:t>)</w:t>
      </w:r>
    </w:p>
    <w:p w14:paraId="3FAC1F1B" w14:textId="031B20E5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ዘነገርኩከ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እቀቦ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በልብከ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ወስምዖ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በእዝንከ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ወሑር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ፄዋ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21D20" w:rsidRPr="00C51BBA">
        <w:rPr>
          <w:rFonts w:ascii="Abyssinica SIL" w:hAnsi="Abyssinica SIL" w:cs="Abyssinica SIL"/>
        </w:rPr>
        <w:t>ሕዝብከ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ይሰምዑ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ይፈርሁ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ወሰማዕኩ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በድኅሬየ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ድምፀ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ድልቅልቅ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ወቡሩክ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ስብሐተ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ወሰማዕኩ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ድምፀ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ክነፊሆሙ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ለእልክቱ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ወተጓድዓ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በካልኡ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ወድምፀ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ሠረገላ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ወድምፀ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ድልቅልቅ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ወሰረረ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ወሖርኩ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ጽኑዕ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ፄዋ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ወበዳሕኩ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ፈለገ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ኮቦር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ወነበርኩ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ሰቡዓ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አንሶሱ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ወእምድኅረ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21D20" w:rsidRPr="00C51BBA">
        <w:rPr>
          <w:rFonts w:ascii="Abyssinica SIL" w:hAnsi="Abyssinica SIL" w:cs="Abyssinica SIL"/>
        </w:rPr>
        <w:t>ስ</w:t>
      </w:r>
      <w:r w:rsidRPr="00C51BBA">
        <w:rPr>
          <w:rFonts w:ascii="Abyssinica SIL" w:hAnsi="Abyssinica SIL" w:cs="Abyssinica SIL"/>
        </w:rPr>
        <w:t>ቡዕ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ነበበኒእግዚአብሔር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ረሰይኩከ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ወትስማዕ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እምአፉየ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ወትጌሥጾሙ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በቃልየ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እምከመ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እቤሎ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ወይኔስሕ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ወኢነገርኮ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ይትመየጥ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እምፍኖቱ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ወይሕየው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ወደሞ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እትኀሠሥ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እምእዴከ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ወእመሰ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ገሠጽኮ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ወኢተመይጠ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እምኃጢአቱ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በጌጋዩ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ወአንተሰ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አድኀንከ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21D20" w:rsidRPr="00C51BBA">
        <w:rPr>
          <w:rFonts w:ascii="Abyssinica SIL" w:hAnsi="Abyssinica SIL" w:cs="Abyssinica SIL"/>
        </w:rPr>
        <w:t>ነፍስ</w:t>
      </w:r>
      <w:r w:rsidRPr="00C51BBA">
        <w:rPr>
          <w:rFonts w:ascii="Abyssinica SIL" w:hAnsi="Abyssinica SIL" w:cs="Abyssinica SIL"/>
        </w:rPr>
        <w:t>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ተመይጠ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ጻድቅ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እምጽድቁ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አርእዮ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መቅሠፍትየ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21D20" w:rsidRPr="00C51BBA">
        <w:rPr>
          <w:rFonts w:ascii="Abyssinica SIL" w:hAnsi="Abyssinica SIL" w:cs="Abyssinica SIL"/>
        </w:rPr>
        <w:t>ይመውት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በጌጋዩ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ወኢይዜከር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ጽድቆ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ወአትኅሠሥደዋ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እምእዴከ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ወእመሰ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ገሠጽኮ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ለጻድቅ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ኢያአብስ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</w:t>
      </w:r>
      <w:r w:rsidR="00B21D20" w:rsidRPr="00C51BBA">
        <w:rPr>
          <w:rFonts w:ascii="Abyssinica SIL" w:hAnsi="Abyssinica SIL" w:cs="Abyssinica SIL"/>
        </w:rPr>
        <w:t>ቱኒ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ጻድቅ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21D20" w:rsidRPr="00C51BBA">
        <w:rPr>
          <w:rFonts w:ascii="Abyssinica SIL" w:hAnsi="Abyssinica SIL" w:cs="Abyssinica SIL"/>
        </w:rPr>
        <w:t>ኢአበስ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ሕይወተ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21D20" w:rsidRPr="00C51BBA">
        <w:rPr>
          <w:rFonts w:ascii="Abyssinica SIL" w:hAnsi="Abyssinica SIL" w:cs="Abyssinica SIL"/>
        </w:rPr>
        <w:t>የሐዩ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21D20" w:rsidRPr="00C51BBA">
        <w:rPr>
          <w:rFonts w:ascii="Abyssinica SIL" w:hAnsi="Abyssinica SIL" w:cs="Abyssinica SIL"/>
        </w:rPr>
        <w:t>ወአ</w:t>
      </w:r>
      <w:r w:rsidRPr="00C51BBA">
        <w:rPr>
          <w:rFonts w:ascii="Abyssinica SIL" w:hAnsi="Abyssinica SIL" w:cs="Abyssinica SIL"/>
        </w:rPr>
        <w:t>ንተኒ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36EDFE64" w14:textId="5FF11B2B" w:rsidR="005C0D4B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lastRenderedPageBreak/>
        <w:t>(</w:t>
      </w:r>
      <w:r w:rsidR="001E32B4" w:rsidRPr="00C51BBA">
        <w:rPr>
          <w:rFonts w:ascii="Abyssinica SIL" w:hAnsi="Abyssinica SIL" w:cs="Abyssinica SIL"/>
          <w:lang w:val="en-GB"/>
        </w:rPr>
        <w:t>c</w:t>
      </w:r>
      <w:r w:rsidR="005C0D4B" w:rsidRPr="00C51BBA">
        <w:rPr>
          <w:rFonts w:ascii="Abyssinica SIL" w:hAnsi="Abyssinica SIL" w:cs="Abyssinica SIL"/>
          <w:lang w:val="en-GB"/>
        </w:rPr>
        <w:t>ol. 3</w:t>
      </w:r>
      <w:r w:rsidR="001E32B4" w:rsidRPr="00C51BBA">
        <w:rPr>
          <w:rFonts w:ascii="Abyssinica SIL" w:hAnsi="Abyssinica SIL" w:cs="Abyssinica SIL"/>
          <w:lang w:val="en-GB"/>
        </w:rPr>
        <w:t>)</w:t>
      </w:r>
    </w:p>
    <w:p w14:paraId="63451C04" w14:textId="7F25079A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አድኃንከ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21D20" w:rsidRPr="00C51BBA">
        <w:rPr>
          <w:rFonts w:ascii="Abyssinica SIL" w:hAnsi="Abyssinica SIL" w:cs="Abyssinica SIL"/>
        </w:rPr>
        <w:t>ነፍሰ</w:t>
      </w:r>
      <w:r w:rsidRPr="00C51BBA">
        <w:rPr>
          <w:rFonts w:ascii="Abyssinica SIL" w:hAnsi="Abyssinica SIL" w:cs="Abyssinica SIL"/>
        </w:rPr>
        <w:t>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ተንሥእ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ወሑር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እነግረከ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ወተንሣእኩ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ወሖርኩ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ወረከብኩ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ስብሐተ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ይቀውም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ርእየተ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ስብሐት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21D20" w:rsidRPr="00C51BBA">
        <w:rPr>
          <w:rFonts w:ascii="Abyssinica SIL" w:hAnsi="Abyssinica SIL" w:cs="Abyssinica SIL"/>
        </w:rPr>
        <w:t>ጥቃ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ፈለገ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ኮበር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ወወደቁ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በገጽየ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ወዓቀመኒ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በእገርየ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ተዓፀው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ሞቃሕኩከ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ወአሰርኩከ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ወኢትወጽእ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ወአአሥር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ልሳነከ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በሃመ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ወኢትክል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ተናግሮ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መሪራን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ነበብኩከ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እክሥት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አፉከ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ወትብሎሙ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21D20" w:rsidRPr="00C51BBA">
        <w:rPr>
          <w:rFonts w:ascii="Abyssinica SIL" w:hAnsi="Abyssinica SIL" w:cs="Abyssinica SIL"/>
        </w:rPr>
        <w:t>ዘይሰምዕ</w:t>
      </w:r>
      <w:r w:rsidRPr="00C51BBA">
        <w:rPr>
          <w:rFonts w:ascii="Abyssinica SIL" w:hAnsi="Abyssinica SIL" w:cs="Abyssinica SIL"/>
        </w:rPr>
        <w:t>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ይስማዕ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ወዘየዐቢ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ይዕበይ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መሪራን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ወአንተኒ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ግንፋለ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ወአንብሮ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ገጽከ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ጥቅማ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70F68" w:rsidRPr="00C51BBA">
        <w:rPr>
          <w:rFonts w:ascii="Abyssinica SIL" w:hAnsi="Abyssinica SIL" w:cs="Abyssinica SIL"/>
        </w:rPr>
        <w:t>ወተሐንፅ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ይትቃተሉ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ወተኃፅራ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በተዓይን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ወትፌኑ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ዘይትቃተል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ዓውዳ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70F68" w:rsidRPr="00C51BBA">
        <w:rPr>
          <w:rFonts w:ascii="Abyssinica SIL" w:hAnsi="Abyssinica SIL" w:cs="Abyssinica SIL"/>
        </w:rPr>
        <w:t>ወን</w:t>
      </w:r>
      <w:r w:rsidRPr="00C51BBA">
        <w:rPr>
          <w:rFonts w:ascii="Abyssinica SIL" w:hAnsi="Abyssinica SIL" w:cs="Abyssinica SIL"/>
        </w:rPr>
        <w:t>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ጤገነ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ኃደን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ወትሬስዮ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70F68" w:rsidRPr="00C51BBA">
        <w:rPr>
          <w:rFonts w:ascii="Abyssinica SIL" w:hAnsi="Abyssinica SIL" w:cs="Abyssinica SIL"/>
        </w:rPr>
        <w:t>ዐ</w:t>
      </w:r>
      <w:r w:rsidRPr="00C51BBA">
        <w:rPr>
          <w:rFonts w:ascii="Abyssinica SIL" w:hAnsi="Abyssinica SIL" w:cs="Abyssinica SIL"/>
        </w:rPr>
        <w:t>ረፍተ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ሐፂን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ወትመይጥ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ትእምርት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። </w:t>
      </w:r>
      <w:r w:rsidR="00E70F68" w:rsidRPr="00C51BBA">
        <w:rPr>
          <w:rFonts w:ascii="Abyssinica SIL" w:hAnsi="Abyssinica SIL" w:cs="Abyssinica SIL"/>
        </w:rPr>
        <w:t>ወትሰ</w:t>
      </w:r>
      <w:r w:rsidRPr="00C51BBA">
        <w:rPr>
          <w:rFonts w:ascii="Abyssinica SIL" w:hAnsi="Abyssinica SIL" w:cs="Abyssinica SIL"/>
        </w:rPr>
        <w:t>ክብ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በገቦከ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ዘፀጋም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ወታነብር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70F68" w:rsidRPr="00C51BBA">
        <w:rPr>
          <w:rFonts w:ascii="Abyssinica SIL" w:hAnsi="Abyssinica SIL" w:cs="Abyssinica SIL"/>
        </w:rPr>
        <w:t>በኈ</w:t>
      </w:r>
      <w:r w:rsidRPr="00C51BBA">
        <w:rPr>
          <w:rFonts w:ascii="Abyssinica SIL" w:hAnsi="Abyssinica SIL" w:cs="Abyssinica SIL"/>
        </w:rPr>
        <w:t>ልቈ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ዘሰከብከ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ወሀብኩከ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ክልኤሆን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በኍልቈ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የወን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70F68" w:rsidRPr="00C51BBA">
        <w:rPr>
          <w:rFonts w:ascii="Abyssinica SIL" w:hAnsi="Abyssinica SIL" w:cs="Abyssinica SIL"/>
        </w:rPr>
        <w:t>ወትነሥእ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  <w:r w:rsidR="00E70F68" w:rsidRPr="00C51BBA">
        <w:rPr>
          <w:rFonts w:ascii="Abyssinica SIL" w:hAnsi="Abyssinica SIL" w:cs="Abyssinica SIL"/>
        </w:rPr>
        <w:t>ፈጺ</w:t>
      </w:r>
      <w:r w:rsidRPr="00C51BBA">
        <w:rPr>
          <w:rFonts w:ascii="Abyssinica SIL" w:hAnsi="Abyssinica SIL" w:cs="Abyssinica SIL"/>
        </w:rPr>
        <w:t>መከ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70F68" w:rsidRPr="00C51BBA">
        <w:rPr>
          <w:rFonts w:ascii="Abyssinica SIL" w:hAnsi="Abyssinica SIL" w:cs="Abyssinica SIL"/>
        </w:rPr>
        <w:t>ትሰክ</w:t>
      </w:r>
      <w:r w:rsidRPr="00C51BBA">
        <w:rPr>
          <w:rFonts w:ascii="Abyssinica SIL" w:hAnsi="Abyssinica SIL" w:cs="Abyssinica SIL"/>
        </w:rPr>
        <w:t>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በገቦከ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ዘየማ</w:t>
      </w:r>
    </w:p>
    <w:p w14:paraId="6831EC93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</w:rPr>
      </w:pPr>
    </w:p>
    <w:p w14:paraId="265623AE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181r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6EF68330" w14:textId="51A38C26" w:rsidR="001E32B4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1BC4E3DA" w14:textId="543E57A4" w:rsidR="003959AE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ይሁዳ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ወረሰይኩ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70F68" w:rsidRPr="00C51BBA">
        <w:rPr>
          <w:rFonts w:ascii="Abyssinica SIL" w:hAnsi="Abyssinica SIL" w:cs="Abyssinica SIL"/>
        </w:rPr>
        <w:t>ወታስተዴ</w:t>
      </w:r>
      <w:r w:rsidRPr="00C51BBA">
        <w:rPr>
          <w:rFonts w:ascii="Abyssinica SIL" w:hAnsi="Abyssinica SIL" w:cs="Abyssinica SIL"/>
        </w:rPr>
        <w:t>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70F68"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ዓገትዋ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ለኢየሩሳሌም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ወታጸንዕ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መዝራዕተከ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ወትትኔበይ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ላዕሌሃ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አአስረከ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ኢትትመየጥ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በገቦከ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እምገቦከ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የኀልቅ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ዕፅወትከ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ወትነሥእ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ስርናየ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ወብርስነ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ወሰገመ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ወአቀረ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ወትወድዮ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፩ጻሕበ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ልሕኵት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ወትገብሮሙ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ኅብስታ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በኁልቈ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ዘትሰክብ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በገቦከ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ሠለስተ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ወተሰዓ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70F68" w:rsidRPr="00C51BBA">
        <w:rPr>
          <w:rFonts w:ascii="Abyssinica SIL" w:hAnsi="Abyssinica SIL" w:cs="Abyssinica SIL"/>
        </w:rPr>
        <w:t>ትሴስ</w:t>
      </w:r>
      <w:r w:rsidRPr="00C51BBA">
        <w:rPr>
          <w:rFonts w:ascii="Abyssinica SIL" w:hAnsi="Abyssinica SIL" w:cs="Abyssinica SIL"/>
        </w:rPr>
        <w:t>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ወዘበላዕከ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እክል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በመዳልው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ዕሥራ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ሰቅል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በሰርኮ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ትስቲ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ስድስተ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ወጻፍንታ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ሰገም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ትሴሰይ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ወታበስሎሙ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ኵስሐ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። </w:t>
      </w:r>
      <w:r w:rsidR="00E70F68" w:rsidRPr="00C51BBA">
        <w:rPr>
          <w:rFonts w:ascii="Abyssinica SIL" w:hAnsi="Abyssinica SIL" w:cs="Abyssinica SIL"/>
        </w:rPr>
        <w:t>ወት</w:t>
      </w:r>
      <w:r w:rsidRPr="00C51BBA">
        <w:rPr>
          <w:rFonts w:ascii="Abyssinica SIL" w:hAnsi="Abyssinica SIL" w:cs="Abyssinica SIL"/>
        </w:rPr>
        <w:t>ደ</w:t>
      </w:r>
      <w:r w:rsidR="00E70F68" w:rsidRPr="00C51BBA">
        <w:rPr>
          <w:rFonts w:ascii="Abyssinica SIL" w:hAnsi="Abyssinica SIL" w:cs="Abyssinica SIL"/>
        </w:rPr>
        <w:t>ፍኖ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ወትብሎሙ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70F68" w:rsidRPr="00C51BBA">
        <w:rPr>
          <w:rFonts w:ascii="Abyssinica SIL" w:hAnsi="Abyssinica SIL" w:cs="Abyssinica SIL"/>
        </w:rPr>
        <w:t>ኵስሖ</w:t>
      </w: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ዘእዘርዎሙ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  <w:lang w:val="en-GB"/>
        </w:rPr>
        <w:t>(</w:t>
      </w:r>
      <w:r w:rsidRPr="00C51BBA">
        <w:rPr>
          <w:rFonts w:ascii="Abyssinica SIL" w:hAnsi="Abyssinica SIL" w:cs="Abyssinica SIL"/>
        </w:rPr>
        <w:t>አህ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አህ</w:t>
      </w:r>
      <w:proofErr w:type="gramStart"/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  <w:lang w:val="en-GB"/>
        </w:rPr>
        <w:t>)</w:t>
      </w:r>
      <w:r w:rsidRPr="00C51BBA">
        <w:rPr>
          <w:rFonts w:ascii="Abyssinica SIL" w:hAnsi="Abyssinica SIL" w:cs="Abyssinica SIL"/>
        </w:rPr>
        <w:t>ሐሰ</w:t>
      </w:r>
      <w:proofErr w:type="gramEnd"/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40C13" w:rsidRPr="00C51BBA">
        <w:rPr>
          <w:rFonts w:ascii="Abyssinica SIL" w:hAnsi="Abyssinica SIL" w:cs="Abyssinica SIL"/>
        </w:rPr>
        <w:t>ኢተ</w:t>
      </w:r>
      <w:r w:rsidRPr="00C51BBA">
        <w:rPr>
          <w:rFonts w:ascii="Abyssinica SIL" w:hAnsi="Abyssinica SIL" w:cs="Abyssinica SIL"/>
        </w:rPr>
        <w:t>ገመነት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በርኩስ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ወበማሙታ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ወብልዐ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ኢበላዕኩ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ተወለድኩ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ይእዜ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ወኢቦአ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ዘሥጋ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አፉየ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ወሀብኩከ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ላህም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40C13" w:rsidRPr="00C51BBA">
        <w:rPr>
          <w:rFonts w:ascii="Abyssinica SIL" w:hAnsi="Abyssinica SIL" w:cs="Abyssinica SIL"/>
        </w:rPr>
        <w:t>ህ</w:t>
      </w:r>
      <w:r w:rsidRPr="00C51BBA">
        <w:rPr>
          <w:rFonts w:ascii="Abyssinica SIL" w:hAnsi="Abyssinica SIL" w:cs="Abyssinica SIL"/>
        </w:rPr>
        <w:t>የንተ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ወግበር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ኅብስተክትወይቤለኒ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አጠፍእ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40C13" w:rsidRPr="00C51BBA">
        <w:rPr>
          <w:rFonts w:ascii="Abyssinica SIL" w:hAnsi="Abyssinica SIL" w:cs="Abyssinica SIL"/>
          <w:lang w:val="en-GB"/>
        </w:rPr>
        <w:t>(</w:t>
      </w:r>
      <w:r w:rsidR="00340C13" w:rsidRPr="00C51BBA">
        <w:rPr>
          <w:rFonts w:ascii="Abyssinica SIL" w:hAnsi="Abyssinica SIL" w:cs="Abyssinica SIL"/>
        </w:rPr>
        <w:t>በትረ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40C13" w:rsidRPr="00C51BBA">
        <w:rPr>
          <w:rFonts w:ascii="Abyssinica SIL" w:hAnsi="Abyssinica SIL" w:cs="Abyssinica SIL"/>
          <w:lang w:val="en-GB"/>
        </w:rPr>
        <w:t>)</w:t>
      </w:r>
      <w:r w:rsidRPr="00C51BBA">
        <w:rPr>
          <w:rFonts w:ascii="Abyssinica SIL" w:hAnsi="Abyssinica SIL" w:cs="Abyssinica SIL"/>
        </w:rPr>
        <w:t>እክል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ኅብስተ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በመዳልዉ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40C13" w:rsidRPr="00C51BBA">
        <w:rPr>
          <w:rFonts w:ascii="Abyssinica SIL" w:hAnsi="Abyssinica SIL" w:cs="Abyssinica SIL"/>
          <w:lang w:val="en-GB"/>
        </w:rPr>
        <w:t>(</w:t>
      </w:r>
      <w:r w:rsidR="00340C13" w:rsidRPr="00C51BBA">
        <w:rPr>
          <w:rFonts w:ascii="Abyssinica SIL" w:hAnsi="Abyssinica SIL" w:cs="Abyssinica SIL"/>
        </w:rPr>
        <w:t>ወበጻሕት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40C13" w:rsidRPr="00C51BBA">
        <w:rPr>
          <w:rFonts w:ascii="Abyssinica SIL" w:hAnsi="Abyssinica SIL" w:cs="Abyssinica SIL"/>
          <w:lang w:val="en-GB"/>
        </w:rPr>
        <w:t>)</w:t>
      </w:r>
      <w:r w:rsidRPr="00C51BBA">
        <w:rPr>
          <w:rFonts w:ascii="Abyssinica SIL" w:hAnsi="Abyssinica SIL" w:cs="Abyssinica SIL"/>
        </w:rPr>
        <w:t>ወይሰትዩ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በመስፈርት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40C13" w:rsidRPr="00C51BBA">
        <w:rPr>
          <w:rFonts w:ascii="Abyssinica SIL" w:hAnsi="Abyssinica SIL" w:cs="Abyssinica SIL"/>
          <w:lang w:val="en-GB"/>
        </w:rPr>
        <w:t>(</w:t>
      </w:r>
      <w:r w:rsidR="00340C13" w:rsidRPr="00C51BBA">
        <w:rPr>
          <w:rFonts w:ascii="Abyssinica SIL" w:hAnsi="Abyssinica SIL" w:cs="Abyssinica SIL"/>
        </w:rPr>
        <w:t>ወሕማም</w:t>
      </w:r>
      <w:r w:rsidR="00C51BBA" w:rsidRPr="00C51BBA">
        <w:rPr>
          <w:rFonts w:ascii="Abyssinica SIL" w:hAnsi="Abyssinica SIL" w:cs="Abyssinica SIL"/>
          <w:lang w:val="en-GB"/>
        </w:rPr>
        <w:t xml:space="preserve">፡ </w:t>
      </w:r>
      <w:r w:rsidR="00340C13" w:rsidRPr="00C51BBA">
        <w:rPr>
          <w:rFonts w:ascii="Abyssinica SIL" w:hAnsi="Abyssinica SIL" w:cs="Abyssinica SIL"/>
          <w:lang w:val="en-GB"/>
        </w:rPr>
        <w:t>)</w:t>
      </w:r>
      <w:r w:rsidRPr="00C51BBA">
        <w:rPr>
          <w:rFonts w:ascii="Abyssinica SIL" w:hAnsi="Abyssinica SIL" w:cs="Abyssinica SIL"/>
        </w:rPr>
        <w:t>ወይሰትዩ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ሙሱነ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ወይጼነሱ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ወይትቃተሉ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ቢጽ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እኁሁ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ወይትመሰዉ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በኃጢአቶሙ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በሊሐ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ዘይበልሕ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እመላጼ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ቀራጺ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ተሣየጥ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ወተላጸይ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ርእሰከ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ወጽሕመከ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እብነ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መዳልው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ወትደልዎ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77F54814" w14:textId="29D998BA" w:rsidR="00BC157C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</w:t>
      </w:r>
      <w:r w:rsidR="00BC157C" w:rsidRPr="00C51BBA">
        <w:rPr>
          <w:rFonts w:ascii="Abyssinica SIL" w:hAnsi="Abyssinica SIL" w:cs="Abyssinica SIL"/>
          <w:lang w:val="en-GB"/>
        </w:rPr>
        <w:t>ol. 2</w:t>
      </w:r>
      <w:r w:rsidR="001E32B4" w:rsidRPr="00C51BBA">
        <w:rPr>
          <w:rFonts w:ascii="Abyssinica SIL" w:hAnsi="Abyssinica SIL" w:cs="Abyssinica SIL"/>
          <w:lang w:val="en-GB"/>
        </w:rPr>
        <w:t>)</w:t>
      </w:r>
    </w:p>
    <w:p w14:paraId="249616BF" w14:textId="346A5DB7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ሠለስተ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፻ውዒ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ፈጸምከ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ዕፅወትከ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ወሣልስተ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ትጌምድ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በዐውዳ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ወሣልስተ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ትዘሩ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በነፋስ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ወአተሉ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መጥባሕትየ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ድኅሬሆሙ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ኅዳጣነ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</w:t>
      </w:r>
      <w:r w:rsidR="00340C13" w:rsidRPr="00C51BBA">
        <w:rPr>
          <w:rFonts w:ascii="Abyssinica SIL" w:hAnsi="Abyssinica SIL" w:cs="Abyssinica SIL"/>
        </w:rPr>
        <w:t>ኍ</w:t>
      </w:r>
      <w:r w:rsidRPr="00C51BBA">
        <w:rPr>
          <w:rFonts w:ascii="Abyssinica SIL" w:hAnsi="Abyssinica SIL" w:cs="Abyssinica SIL"/>
        </w:rPr>
        <w:t>ልቍ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ወትክድኖሙ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ክዳነከ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ዓዲ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እምውስቴቶሙ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ወትዌርዎ</w:t>
      </w:r>
      <w:r w:rsidR="00340C13"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ወታውዕዮ</w:t>
      </w:r>
      <w:r w:rsidR="00340C13"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እምኔሃ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ወትቤሎሙ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አንበርክዋ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ወለአድያሚሃ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አምረረት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ወሥርዓትየ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ዘሀውዳ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ሐደጉ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ሥርዓት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ምክንያተ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ኮኑክሙ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ዐውድክሙ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ወኢገበርክሙ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በሕግየ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ወኢሖርክሙ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በሥርዓትየ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ወገበርክሙ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በሕገ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ዐውድክሙ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እኰንነኪ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ዘኢገበርኩ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አበው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ውሉዶሙ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ወውሉድ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አበዊሆሙ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ወእትቤቀለኪ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ወእዘርዎሙ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ነፋሳት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ተርፉ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ሕያሙ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አርኰስኪ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ኃሣርኪ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ርኵስኪ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ገደፍኩኪ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ዐይንየሂ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ኢይምሕከኪ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ኢይሠሃለኪ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ሣልስትኪ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በወድብድ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ወበረኀብ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በማእከሌኪ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ወሣልስትኪ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እዘርዎሙ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ነፋሳት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ወሣልስትኪ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</w:t>
      </w:r>
    </w:p>
    <w:p w14:paraId="35DE2744" w14:textId="49322A85" w:rsidR="00BC157C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</w:t>
      </w:r>
      <w:r w:rsidR="00BC157C" w:rsidRPr="00C51BBA">
        <w:rPr>
          <w:rFonts w:ascii="Abyssinica SIL" w:hAnsi="Abyssinica SIL" w:cs="Abyssinica SIL"/>
          <w:lang w:val="en-GB"/>
        </w:rPr>
        <w:t>ol. 3</w:t>
      </w:r>
      <w:r w:rsidR="001E32B4" w:rsidRPr="00C51BBA">
        <w:rPr>
          <w:rFonts w:ascii="Abyssinica SIL" w:hAnsi="Abyssinica SIL" w:cs="Abyssinica SIL"/>
          <w:lang w:val="en-GB"/>
        </w:rPr>
        <w:t>)</w:t>
      </w:r>
    </w:p>
    <w:p w14:paraId="2695347F" w14:textId="274BA6F3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በዐውድኪ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ወአተልዎሙ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መጥባሕተ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በድኅሬሆሙ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ወእሠልጥ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ወመቅሠፍትየ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ዘነበብኩ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በቅንአትየ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ሠለጥኩ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ወአጠፍአኪ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ዓዋልድኪ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በዐውድኪ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ኀላፊት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ወትትመነደቢ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ወትደነግፂ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ዐውድኪ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ተበቀልኩኪ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ዘነበብኩ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እፌኑ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አኅፃየ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ዘረኀብ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E0DEC" w:rsidRPr="00C51BBA">
        <w:rPr>
          <w:rFonts w:ascii="Abyssinica SIL" w:hAnsi="Abyssinica SIL" w:cs="Abyssinica SIL"/>
        </w:rPr>
        <w:t>ወእፌ</w:t>
      </w:r>
      <w:r w:rsidRPr="00C51BBA">
        <w:rPr>
          <w:rFonts w:ascii="Abyssinica SIL" w:hAnsi="Abyssinica SIL" w:cs="Abyssinica SIL"/>
        </w:rPr>
        <w:t>ንዎሙ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ያኀልቁክሙ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በረኀብ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ወአጠፍእ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እከለኪ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ወእፌኑ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ወእቀሥፈኪ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ብድብድ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ወየዐግቱኪ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ዘነበብኩ</w:t>
      </w:r>
      <w:r w:rsidR="00C51BBA" w:rsidRPr="00C51BBA">
        <w:rPr>
          <w:rFonts w:ascii="Abyssinica SIL" w:hAnsi="Abyssinica SIL" w:cs="Abyssinica SIL"/>
        </w:rPr>
        <w:t xml:space="preserve">፤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አጽንዕ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ለአድባረ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ለአድባር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ወለአውግር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ወለኰሪር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ወለቈላት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ሙኵናተ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ወእሤርዎሙ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ለዐበይትክሙ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ወለንኡስክሙ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ወይትቀጠቀጥ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ወእነጽሖሙ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ለአብድንቲክሙ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ጣዖትክሙ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አብድንቲክሙ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አማልክቲክሙ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ወእዘሩ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አዕፅምቲክሙ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መሥዋዕቲክሙ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ወይጠፍአ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አህጉሪክሙ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ወመዝበረ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ማኅፈዲክሙ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ወይደመሰስ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ወይትቀጠቀጡ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አማልክቲሙ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ምሕራማቲከ</w:t>
      </w:r>
    </w:p>
    <w:p w14:paraId="647ECF35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7C6300F5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181v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0017D434" w14:textId="7D28A72B" w:rsidR="001E32B4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2D01CF10" w14:textId="33AC6F16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ወይሠዐር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ምግባራቲክሙ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አብድንቲክሙ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ወአተርፍ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ድኅኑ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እምውስቴትክሙ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ዘረውኩክሙ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ወይዜከሩኒ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ድኅኑ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እምውስቴት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ተፄወውህየ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መሐልኩ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ለልቦሙ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ዘዘመወ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ወለአዕይንቲሆሙ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ዘዘመዋ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ወተለዋ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ጣዖተ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ይጠባሕ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እከየ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ምግባሮሙ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አማልክቲሆሙ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ዘነበብኩ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D2A5C" w:rsidRPr="00C51BBA">
        <w:rPr>
          <w:rFonts w:ascii="Abyssinica SIL" w:hAnsi="Abyssinica SIL" w:cs="Abyssinica SIL"/>
        </w:rPr>
        <w:t>እክዮ</w:t>
      </w: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ጥፋሕ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እደዊከ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ወአጽሕሰ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በእገሪከ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አማልክቲሆሙ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ወበረኀብ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ወብድብድ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ዘርኅቀኒ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በብድብድ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ወዘቀርበኒ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ወዘተርፈኒ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D2A5C" w:rsidRPr="00C51BBA">
        <w:rPr>
          <w:rFonts w:ascii="Abyssinica SIL" w:hAnsi="Abyssinica SIL" w:cs="Abyssinica SIL"/>
        </w:rPr>
        <w:t>ወቀዐግተ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የኀልቅ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በረኀብ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ወአሠልጥ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አብድንቲሆሙ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አማልክቲሆሙ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D2A5C" w:rsidRPr="00C51BBA">
        <w:rPr>
          <w:rFonts w:ascii="Abyssinica SIL" w:hAnsi="Abyssinica SIL" w:cs="Abyssinica SIL"/>
        </w:rPr>
        <w:t>ወዐ</w:t>
      </w:r>
      <w:r w:rsidRPr="00C51BBA">
        <w:rPr>
          <w:rFonts w:ascii="Abyssinica SIL" w:hAnsi="Abyssinica SIL" w:cs="Abyssinica SIL"/>
        </w:rPr>
        <w:t>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አውግር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ነዋኀት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አርእስተ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D2A5C" w:rsidRPr="00C51BBA">
        <w:rPr>
          <w:rFonts w:ascii="Abyssinica SIL" w:hAnsi="Abyssinica SIL" w:cs="Abyssinica SIL"/>
        </w:rPr>
        <w:t>ወታሕተ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ጽላሎተ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ወታሕተ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ቈጽል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ዐጠኑ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ሠናየ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ጣዖቆሙ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ወእትነሣእ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ወአጠፍአ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ለምድሮሙ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ወእሤርዎሙ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ዴብላታ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ዕድሜ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</w:p>
    <w:p w14:paraId="534358C5" w14:textId="5529507E" w:rsidR="001E32B4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5CC23D3E" w14:textId="3D5647C9" w:rsidR="007D65FD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ኃለፈ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አጽናፈ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ዕድሜ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ወዐደወ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ወእፌኑ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ወእትቤቀለኪ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በፍኖትኪ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ወአገብእ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ድኅሬኪ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ኃሣረኪ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ወዐይንየ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ኢትምሕከኪ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ወኢይሠሃለኪ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ወአገብእ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ወርኵሰኪ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ከመእነ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እኪት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D2A5C"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እኪት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ዕድሜሃ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ወተንሥአት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መጽአት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ወተጸፍረት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ወበጽሐ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ዕድሜሃ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ወቀርበ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በሁከት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በሕማም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አልጸቀ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ይእዜ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ዕክአው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ወአሠልጥ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መቅሠፍትየ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ወእኰንነኪ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በፍኖትኪ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ወአገብእ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ወርኵሰኪ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ወኢይሠሃለኪ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ወዐይንየ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ኢትምሕከኪ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አገብእ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በማእከሌኪ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ዘእቀሥፍ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ዕድሜሁ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ወፅአት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ወተጸፍረት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ወሠረፀት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ወተንሥአት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ጽእለታ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ወተቀጥቀጠ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ምርጉዘ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ወተንሥአት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ዓመፃ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በሁከት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በጕጕአ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ዕድሜሁ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ዘተሣየጠ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ኢይትፌሣሕ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ወዘሤጠ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ኢይቴከዝ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መቅሠፍታ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ኵለንታሃ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ወኢይሠወጥ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ዘተሣየጠ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ዘሤጠ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ወዓዲ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ሕይወት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ኵለንታሃ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ወኢተሠውጠ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ወሕይወቱ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አዕይንቲሁ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ንፍሑ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ቀርነ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D2A5C" w:rsidRPr="00C51BBA">
        <w:rPr>
          <w:rFonts w:ascii="Abyssinica SIL" w:hAnsi="Abyssinica SIL" w:cs="Abyssinica SIL"/>
        </w:rPr>
        <w:t>ወስ</w:t>
      </w:r>
      <w:r w:rsidRPr="00C51BBA">
        <w:rPr>
          <w:rFonts w:ascii="Abyssinica SIL" w:hAnsi="Abyssinica SIL" w:cs="Abyssinica SIL"/>
        </w:rPr>
        <w:t>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ዘይፀብእ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መቅሠፈትየ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59B150A9" w14:textId="5584A531" w:rsidR="001E32B4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715398D8" w14:textId="01BCC20D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ቀትል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እምአፍአሃ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ወረኀብ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ወብድብድ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እምውሥጣ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የኀልቅ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በረኀብ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ወብድብድ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ወይድኅኑ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ይድኅኑ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እምውስቴቶሙ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ርግብ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ዘይትሜሀር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ሠሪረ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እቀትለክሙ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ለኵልክሙ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በኃጢአትከሙ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ወይደከማ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076F9" w:rsidRPr="00C51BBA">
        <w:rPr>
          <w:rFonts w:ascii="Abyssinica SIL" w:hAnsi="Abyssinica SIL" w:cs="Abyssinica SIL"/>
        </w:rPr>
        <w:t>ወይበኈብኍ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እገሪክሙ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በመግል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ወትቀንቱ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ሠቀ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ወይደፍነክሙ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ድንጋፄ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ወኃፍረት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ገጽክሙ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ለኵልክሙ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ብርሃት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ወርቆሙኒ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ይዘረው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መርኅብ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ወኢያድኅኖሙ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ወብሩሮሙ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076F9" w:rsidRPr="00C51BBA">
        <w:rPr>
          <w:rFonts w:ascii="Abyssinica SIL" w:hAnsi="Abyssinica SIL" w:cs="Abyssinica SIL"/>
        </w:rPr>
        <w:t>ኢት</w:t>
      </w:r>
      <w:r w:rsidRPr="00C51BBA">
        <w:rPr>
          <w:rFonts w:ascii="Abyssinica SIL" w:hAnsi="Abyssinica SIL" w:cs="Abyssinica SIL"/>
        </w:rPr>
        <w:t>ጸግብ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ወከርሦሙ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ኢትመልእ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መቅሠፍተ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ከንቶሆሙ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ድኅሬሁ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ለዓለም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076F9" w:rsidRPr="00C51BBA">
        <w:rPr>
          <w:rFonts w:ascii="Abyssinica SIL" w:hAnsi="Abyssinica SIL" w:cs="Abyssinica SIL"/>
        </w:rPr>
        <w:t>ለት</w:t>
      </w:r>
      <w:r w:rsidRPr="00C51BBA">
        <w:rPr>
          <w:rFonts w:ascii="Abyssinica SIL" w:hAnsi="Abyssinica SIL" w:cs="Abyssinica SIL"/>
        </w:rPr>
        <w:t>ዝህርቶሙ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ረሰይዎ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እምውስቴቱ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አኅሠርክዎሙ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ወአገብኦ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ነኪር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ወይበርብርዎ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ወየሐበልይዎ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ኃጥአነ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ወያረኵስዎ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ወእመይጥ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ገጽየ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አርኰሱ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ሥርዓትየ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ወይደብይዎሙ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ወይኀሥርዎሙ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አሕዘበ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እኩያነ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ወይወርስዎሙ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አብያቲሆሙ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076F9" w:rsidRPr="00C51BBA">
        <w:rPr>
          <w:rFonts w:ascii="Abyssinica SIL" w:hAnsi="Abyssinica SIL" w:cs="Abyssinica SIL"/>
        </w:rPr>
        <w:t>ወእ</w:t>
      </w:r>
      <w:r w:rsidRPr="00C51BBA">
        <w:rPr>
          <w:rFonts w:ascii="Abyssinica SIL" w:hAnsi="Abyssinica SIL" w:cs="Abyssinica SIL"/>
        </w:rPr>
        <w:t>መይጥ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ትዕቢተ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ኀይሎሙ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ወያረኵሱ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መቅደሶሙ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ወይመጽእ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ዘየዐርቆሙ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ሰላመ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ወኢይረክብ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ወድንጋፄ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ድንጋፄ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ወየኀሥሡ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ራእየ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ወትትገደፍ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ኦሪት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እምካህን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076F9" w:rsidRPr="00C51BBA">
        <w:rPr>
          <w:rFonts w:ascii="Abyssinica SIL" w:hAnsi="Abyssinica SIL" w:cs="Abyssinica SIL"/>
        </w:rPr>
        <w:t>ወትትረ</w:t>
      </w:r>
      <w:r w:rsidRPr="00C51BBA">
        <w:rPr>
          <w:rFonts w:ascii="Abyssinica SIL" w:hAnsi="Abyssinica SIL" w:cs="Abyssinica SIL"/>
        </w:rPr>
        <w:t>ሣዕ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ምክር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እምሊቃናት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ወይላህዉ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03510049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34BFE1D5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182r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611DB36F" w14:textId="40477601" w:rsidR="00E3388C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4B5A5B1D" w14:textId="72FA11AC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ንጉሥ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ወመላእክት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ይለብሱ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ኃሣረ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ወይደክማ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ለአሕዛበ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ወእሬስዮሙ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ወእትቤቀሎሙ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በኵነኔሆሙ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ሳድስ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ወሳድስ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በሐሙስ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076F9" w:rsidRPr="00C51BBA">
        <w:rPr>
          <w:rFonts w:ascii="Abyssinica SIL" w:hAnsi="Abyssinica SIL" w:cs="Abyssinica SIL"/>
        </w:rPr>
        <w:t>እነ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ሀሎኩ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ወረበናተ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አይሁድ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ቅድሜየ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076F9"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አምሳለ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076F9" w:rsidRPr="00C51BBA">
        <w:rPr>
          <w:rFonts w:ascii="Abyssinica SIL" w:hAnsi="Abyssinica SIL" w:cs="Abyssinica SIL"/>
        </w:rPr>
        <w:t>እምሐቋ</w:t>
      </w:r>
      <w:r w:rsidRPr="00C51BBA">
        <w:rPr>
          <w:rFonts w:ascii="Abyssinica SIL" w:hAnsi="Abyssinica SIL" w:cs="Abyssinica SIL"/>
        </w:rPr>
        <w:t>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ወእምሐቌሁ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ርእየተ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አውራስ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አምሳለ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ቄጥሩ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ወአኀዘኒ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በድማኅየ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ወወሰደኒ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በራእየ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ወአብጽሐኒ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ዘይኔጽር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076F9" w:rsidRPr="00C51BBA">
        <w:rPr>
          <w:rFonts w:ascii="Abyssinica SIL" w:hAnsi="Abyssinica SIL" w:cs="Abyssinica SIL"/>
        </w:rPr>
        <w:t>ጣፆት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ወረከብኩ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ስብሐተ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ቀዲሙ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በገዳም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በአዕይንቲከ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ወነጸርኩ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ኆኅተ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ምሥዋዕ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43178" w:rsidRPr="00C51BBA">
        <w:rPr>
          <w:rFonts w:ascii="Abyssinica SIL" w:hAnsi="Abyssinica SIL" w:cs="Abyssinica SIL"/>
        </w:rPr>
        <w:t>ጣዖተ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ቅንአት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43178" w:rsidRPr="00C51BBA">
        <w:rPr>
          <w:rFonts w:ascii="Abyssinica SIL" w:hAnsi="Abyssinica SIL" w:cs="Abyssinica SIL"/>
        </w:rPr>
        <w:t>ርኢከ</w:t>
      </w:r>
      <w:r w:rsidRPr="00C51BBA">
        <w:rPr>
          <w:rFonts w:ascii="Abyssinica SIL" w:hAnsi="Abyssinica SIL" w:cs="Abyssinica SIL"/>
        </w:rPr>
        <w:t>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ይዕልዉ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43178" w:rsidRPr="00C51BBA">
        <w:rPr>
          <w:rFonts w:ascii="Abyssinica SIL" w:hAnsi="Abyssinica SIL" w:cs="Abyssinica SIL"/>
        </w:rPr>
        <w:t>ቅድስ</w:t>
      </w:r>
      <w:r w:rsidRPr="00C51BBA">
        <w:rPr>
          <w:rFonts w:ascii="Abyssinica SIL" w:hAnsi="Abyssinica SIL" w:cs="Abyssinica SIL"/>
        </w:rPr>
        <w:t>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ወትሬኢ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ዘየዐቢ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ኆኅተ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አጸድ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ወረከብኩ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ስቍረተ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ክሪውስተ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ወከረይኩ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ወረከብኩ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ኆኅተ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አሐተ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ወእከዮሙ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ወቦእኩ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አምሳለ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ዘይትሐወስ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አዕዋፍ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ወእን</w:t>
      </w:r>
    </w:p>
    <w:p w14:paraId="5D72440B" w14:textId="10330804" w:rsidR="003959AE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0F2F8BEA" w14:textId="78EAB178" w:rsidR="00ED4F24" w:rsidRPr="00C51BBA" w:rsidRDefault="00E3388C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ወርኩስ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ጣዖቶሙ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ወሥዑል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ዐውዱ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ለዓረፍት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እምረበናተ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ወአዛንያስ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ይቀውም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ይጸውሩ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ማዕጠንተ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ወየዐርጉ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ጢሰ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ዕጣን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ርኢኮኑ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ረበናተ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ውሣጥያቲሆሙ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የኀብኡ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ኢይሬኢ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ወኀደጋ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ለምድሩ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ነዓኬ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ትርአይ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ዘየዐቢ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ዐንቀጸ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አፀደ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ዘይኔጽር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ወረከብኩ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ወያስቆቅዋሁ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ለተሙዝ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ርኢኬ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ወዓዲ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ትሬኢ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ዘየዐቢ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ዐጸደ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ምሥዋዕ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፳ወ፭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ዘባኖሙ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ወይሰግዱ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ለፀሐይ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ርኢከኑ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ቃልልኑ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ይሁዳ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መልእዋ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ጣዖቶሙ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ወዐለውኒ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ወአምዕዑኒ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ዐዕቆሙ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ወይሳለቁ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እትቤቀሎሙ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ወኢይሠሀሎሙ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A08BC" w:rsidRPr="00C51BBA">
        <w:rPr>
          <w:rFonts w:ascii="Abyssinica SIL" w:hAnsi="Abyssinica SIL" w:cs="Abyssinica SIL"/>
        </w:rPr>
        <w:t>ወ</w:t>
      </w:r>
      <w:r w:rsidR="00FA7575" w:rsidRPr="00C51BBA">
        <w:rPr>
          <w:rFonts w:ascii="Abyssinica SIL" w:hAnsi="Abyssinica SIL" w:cs="Abyssinica SIL"/>
        </w:rPr>
        <w:t>ዐ</w:t>
      </w:r>
      <w:r w:rsidRPr="00C51BBA">
        <w:rPr>
          <w:rFonts w:ascii="Abyssinica SIL" w:hAnsi="Abyssinica SIL" w:cs="Abyssinica SIL"/>
        </w:rPr>
        <w:t>ይንየኒ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ኢትምሕኮሙ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ወየአወይዉ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እዝንየ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ወኢይሰምዖሙ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ወከልሐ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እዝንየ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አልጸቀ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መቅሠፍታ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ጕድብ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A7575" w:rsidRPr="00C51BBA">
        <w:rPr>
          <w:rFonts w:ascii="Abyssinica SIL" w:hAnsi="Abyssinica SIL" w:cs="Abyssinica SIL"/>
        </w:rPr>
        <w:t>ንዋየ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A7575" w:rsidRPr="00C51BBA">
        <w:rPr>
          <w:rFonts w:ascii="Abyssinica SIL" w:hAnsi="Abyssinica SIL" w:cs="Abyssinica SIL"/>
        </w:rPr>
        <w:t>ሞተ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ይሤርው</w:t>
      </w:r>
    </w:p>
    <w:p w14:paraId="065AC5B3" w14:textId="0A328291" w:rsidR="00E3388C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635F2789" w14:textId="27FF6FB7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ስድስቱ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ዘይኔጽር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ጕድብ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ይቀውም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ዘይለብስ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53074" w:rsidRPr="00C51BBA">
        <w:rPr>
          <w:rFonts w:ascii="Abyssinica SIL" w:hAnsi="Abyssinica SIL" w:cs="Abyssinica SIL"/>
        </w:rPr>
        <w:t>ጶ</w:t>
      </w:r>
      <w:r w:rsidRPr="00C51BBA">
        <w:rPr>
          <w:rFonts w:ascii="Abyssinica SIL" w:hAnsi="Abyssinica SIL" w:cs="Abyssinica SIL"/>
        </w:rPr>
        <w:t>ዴሬ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53074" w:rsidRPr="00C51BBA">
        <w:rPr>
          <w:rFonts w:ascii="Abyssinica SIL" w:hAnsi="Abyssinica SIL" w:cs="Abyssinica SIL"/>
        </w:rPr>
        <w:t>ሰንፔ</w:t>
      </w:r>
      <w:r w:rsidRPr="00C51BBA">
        <w:rPr>
          <w:rFonts w:ascii="Abyssinica SIL" w:hAnsi="Abyssinica SIL" w:cs="Abyssinica SIL"/>
        </w:rPr>
        <w:t>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ሐቌሁ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53074" w:rsidRPr="00C51BBA">
        <w:rPr>
          <w:rFonts w:ascii="Abyssinica SIL" w:hAnsi="Abyssinica SIL" w:cs="Abyssinica SIL"/>
        </w:rPr>
        <w:t>ወቀለመ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53074" w:rsidRPr="00C51BBA">
        <w:rPr>
          <w:rFonts w:ascii="Abyssinica SIL" w:hAnsi="Abyssinica SIL" w:cs="Abyssinica SIL"/>
        </w:rPr>
        <w:t>ጸሐፊ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53074" w:rsidRPr="00C51BBA">
        <w:rPr>
          <w:rFonts w:ascii="Abyssinica SIL" w:hAnsi="Abyssinica SIL" w:cs="Abyssinica SIL"/>
        </w:rPr>
        <w:t>በሐቋሁ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ወቦአ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ወቆመ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ምሥዋዕ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ዘብርት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ወዐርገ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ስብሐተ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ወቦአ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ወጸውዖ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ዘይለብስ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53074" w:rsidRPr="00C51BBA">
        <w:rPr>
          <w:rFonts w:ascii="Abyssinica SIL" w:hAnsi="Abyssinica SIL" w:cs="Abyssinica SIL"/>
        </w:rPr>
        <w:t>ጰ</w:t>
      </w:r>
      <w:r w:rsidRPr="00C51BBA">
        <w:rPr>
          <w:rFonts w:ascii="Abyssinica SIL" w:hAnsi="Abyssinica SIL" w:cs="Abyssinica SIL"/>
        </w:rPr>
        <w:t>ዴሬ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ሰንፔር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ሐቌሁ</w:t>
      </w:r>
      <w:r w:rsidR="00C51BBA" w:rsidRPr="00C51BBA">
        <w:rPr>
          <w:rFonts w:ascii="Abyssinica SIL" w:hAnsi="Abyssinica SIL" w:cs="Abyssinica SIL"/>
        </w:rPr>
        <w:t xml:space="preserve">። </w:t>
      </w:r>
      <w:r w:rsidR="00C53074" w:rsidRPr="00C51BBA">
        <w:rPr>
          <w:rFonts w:ascii="Abyssinica SIL" w:hAnsi="Abyssinica SIL" w:cs="Abyssinica SIL"/>
        </w:rPr>
        <w:t>ወቀለመ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53074" w:rsidRPr="00C51BBA">
        <w:rPr>
          <w:rFonts w:ascii="Abyssinica SIL" w:hAnsi="Abyssinica SIL" w:cs="Abyssinica SIL"/>
        </w:rPr>
        <w:t>ጸሐፊ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ወጸሐፍ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ሔትዮተ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ፍጽሞሙ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ተከዙ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ማእከሎሙ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እሰምዓከ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ወባኡ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ድኅሬሁ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ግዝሙ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ወኢትምሐኩ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ዐይንክሙ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ወኢትምሐክ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ወወሬዛ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ወድንግለ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ወሕፃናተ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ወደምስሱ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ሄትዮተ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ኢትቅረብዎሙ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ወቅድሙ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አምቅዱሳንየ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ወአምረበናትየ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53074" w:rsidRPr="00C51BBA">
        <w:rPr>
          <w:rFonts w:ascii="Abyssinica SIL" w:hAnsi="Abyssinica SIL" w:cs="Abyssinica SIL"/>
        </w:rPr>
        <w:t>ውስ</w:t>
      </w:r>
      <w:r w:rsidRPr="00C51BBA">
        <w:rPr>
          <w:rFonts w:ascii="Abyssinica SIL" w:hAnsi="Abyssinica SIL" w:cs="Abyssinica SIL"/>
        </w:rPr>
        <w:t>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አርኵስዎ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ትወፅኡ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ግዝሙ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ገዞሙ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በገጽየ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ወአውየውኩ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ታጠፍኦሙኑ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ተርፋ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ዘከዐውከ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መዐተከ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ኢየሩሳላም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ወይሁዳ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ፈድፋደ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ብዙኃነ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ወርኵሰ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ኀደጋ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ለምድሩ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ወኢይኔጽሮሙ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ወዐይንየ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</w:t>
      </w:r>
    </w:p>
    <w:p w14:paraId="03173128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220FB6AB" w14:textId="75A82B3E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</w:t>
      </w:r>
      <w:r w:rsidR="003959AE" w:rsidRPr="00C51BBA">
        <w:rPr>
          <w:rFonts w:ascii="Abyssinica SIL" w:hAnsi="Abyssinica SIL" w:cs="Abyssinica SIL"/>
          <w:lang w:val="en-GB"/>
        </w:rPr>
        <w:t xml:space="preserve"> </w:t>
      </w:r>
      <w:r w:rsidR="00DB1CD9" w:rsidRPr="00C51BBA">
        <w:rPr>
          <w:rFonts w:ascii="Abyssinica SIL" w:hAnsi="Abyssinica SIL" w:cs="Abyssinica SIL"/>
          <w:lang w:val="en-GB"/>
        </w:rPr>
        <w:t>182v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71D16168" w14:textId="4FDF75A4" w:rsidR="00052574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42BE67D9" w14:textId="47E3691A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ምሕኮሙ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ወኢትምሕሮሙ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ወእፈድዮሙ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ዘይለብስ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53074" w:rsidRPr="00C51BBA">
        <w:rPr>
          <w:rFonts w:ascii="Abyssinica SIL" w:hAnsi="Abyssinica SIL" w:cs="Abyssinica SIL"/>
        </w:rPr>
        <w:t>ጶ</w:t>
      </w:r>
      <w:r w:rsidRPr="00C51BBA">
        <w:rPr>
          <w:rFonts w:ascii="Abyssinica SIL" w:hAnsi="Abyssinica SIL" w:cs="Abyssinica SIL"/>
        </w:rPr>
        <w:t>ዴሬ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ወተሠጥወ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ገበርኩ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አዘዝከኒ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ወነጸርኩ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መልዕልተ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አምሳለ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ሰን</w:t>
      </w:r>
      <w:r w:rsidR="00C53074" w:rsidRPr="00C51BBA">
        <w:rPr>
          <w:rFonts w:ascii="Abyssinica SIL" w:hAnsi="Abyssinica SIL" w:cs="Abyssinica SIL"/>
        </w:rPr>
        <w:t>ፔ</w:t>
      </w:r>
      <w:r w:rsidRPr="00C51BBA">
        <w:rPr>
          <w:rFonts w:ascii="Abyssinica SIL" w:hAnsi="Abyssinica SIL" w:cs="Abyssinica SIL"/>
        </w:rPr>
        <w:t>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53074" w:rsidRPr="00C51BBA">
        <w:rPr>
          <w:rFonts w:ascii="Abyssinica SIL" w:hAnsi="Abyssinica SIL" w:cs="Abyssinica SIL"/>
        </w:rPr>
        <w:t>ዘይለብስ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53074" w:rsidRPr="00C51BBA">
        <w:rPr>
          <w:rFonts w:ascii="Abyssinica SIL" w:hAnsi="Abyssinica SIL" w:cs="Abyssinica SIL"/>
        </w:rPr>
        <w:t>ጶ</w:t>
      </w:r>
      <w:r w:rsidRPr="00C51BBA">
        <w:rPr>
          <w:rFonts w:ascii="Abyssinica SIL" w:hAnsi="Abyssinica SIL" w:cs="Abyssinica SIL"/>
        </w:rPr>
        <w:t>ዴሬ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ሠረገላ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ዘታሕተ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ወምላእ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አፍሐመእሳት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ወዝርዎ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ወቦአ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ወይቀውም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እምየማነ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ዓፀደ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ወተንሥአ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ስብሐተ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ወቦአ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ወመልአ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53074" w:rsidRPr="00C51BBA">
        <w:rPr>
          <w:rFonts w:ascii="Abyssinica SIL" w:hAnsi="Abyssinica SIL" w:cs="Abyssinica SIL"/>
        </w:rPr>
        <w:t>ዓፀ</w:t>
      </w:r>
      <w:r w:rsidRPr="00C51BBA">
        <w:rPr>
          <w:rFonts w:ascii="Abyssinica SIL" w:hAnsi="Abyssinica SIL" w:cs="Abyssinica SIL"/>
        </w:rPr>
        <w:t>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ፀዳለ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ስብሐቲሁ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ለእግዚአብሔር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ወይሰማዕ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ድምፀ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ክነፊሆሙ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ጸናፊ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11996" w:rsidRPr="00C51BBA">
        <w:rPr>
          <w:rFonts w:ascii="Abyssinica SIL" w:hAnsi="Abyssinica SIL" w:cs="Abyssinica SIL"/>
        </w:rPr>
        <w:t>ሶ</w:t>
      </w:r>
      <w:r w:rsidRPr="00C51BBA">
        <w:rPr>
          <w:rFonts w:ascii="Abyssinica SIL" w:hAnsi="Abyssinica SIL" w:cs="Abyssinica SIL"/>
        </w:rPr>
        <w:t>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ሰዳየ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ወእምዝ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አዘዞ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ለዝኩ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ዘይለብስ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ልብሰ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ሠረገላ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ወቦአ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ወቆመ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ሠረገላ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11996"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ዘሀሎ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ወመጠዎ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ለዝኩ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ዘይለብስ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ልብስ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ወአውፅአ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ወርኢክዎሙ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ለኪሩቤል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አምሳለ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ክነፊሆሙ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ወነጽርኩ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መንኰራኵረ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አርባዕተ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ይቀውም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መንኰራኵር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ወርእየቱ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አፍሐም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</w:t>
      </w:r>
    </w:p>
    <w:p w14:paraId="51315D29" w14:textId="646646FE" w:rsidR="00052574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4F760758" w14:textId="3EAEDAF0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ርአያሆሙ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ለሠረገላ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ተርሴስ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ወአርአያ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፩ለአርባዕቲሆሙ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መንኰራኵር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መንኰራኵር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11996" w:rsidRPr="00C51BBA">
        <w:rPr>
          <w:rFonts w:ascii="Abyssinica SIL" w:hAnsi="Abyssinica SIL" w:cs="Abyssinica SIL"/>
        </w:rPr>
        <w:t>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ወኢይትመየጡ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ቀዳማይ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ወኢይትመየጡ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ወዘባናቲሆሙኒ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ነፍስቶሙ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ወክነፊሆሙኒ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ወሠረገላሆሙኒ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ምሉእ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ዐውዶሙ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ሠረገላቲሆሙ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ወሰመይዎሙ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ሠረገላቲሆሙ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ጌርጌል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11996" w:rsidRPr="00C51BBA">
        <w:rPr>
          <w:rFonts w:ascii="Abyssinica SIL" w:hAnsi="Abyssinica SIL" w:cs="Abyssinica SIL"/>
        </w:rPr>
        <w:t>እሰ</w:t>
      </w:r>
      <w:r w:rsidRPr="00C51BBA">
        <w:rPr>
          <w:rFonts w:ascii="Abyssinica SIL" w:hAnsi="Abyssinica SIL" w:cs="Abyssinica SIL"/>
        </w:rPr>
        <w:t>ምዕ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11996"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፩</w:t>
      </w:r>
      <w:r w:rsidR="00311996" w:rsidRPr="00C51BBA">
        <w:rPr>
          <w:rFonts w:ascii="Abyssinica SIL" w:hAnsi="Abyssinica SIL" w:cs="Abyssinica SIL"/>
          <w:lang w:val="en-GB"/>
        </w:rPr>
        <w:t>1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፩ገጸ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ላህም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ወካልእ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ወሣልስ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አንበሳ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ወራብዕ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ወይሰሩ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ኪሩቤል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ዘእንስሳ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በፈለገ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ኮበር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የሐውር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ሠረገላኒ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እኁዛን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ክነፊሆሙ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ይስርሩ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ወኢይትመየጡ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ሠራገላቲሆሙኒ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እኁዛን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ይቀውም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ሠረሩ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ይሰርር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ሕይወት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ወወፅአ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ስብሐተ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ወተጽዕነ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ክነፊሆሙ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ወሰረሩ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ወፅኡ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ወሠረገላቲሆሙኒ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ወቆመ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ዴዴ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ጸና</w:t>
      </w:r>
      <w:r w:rsidR="00311996" w:rsidRPr="00C51BBA">
        <w:rPr>
          <w:rFonts w:ascii="Abyssinica SIL" w:hAnsi="Abyssinica SIL" w:cs="Abyssinica SIL"/>
        </w:rPr>
        <w:t>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ዘመንጸር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ወስብሐተ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መልዕልቴሆሙ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ዝክቱ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በመትሕቱ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ለአምላከ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በፈለገ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ኮቦር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ወአእ</w:t>
      </w:r>
    </w:p>
    <w:p w14:paraId="02704E19" w14:textId="2E175073" w:rsidR="001E32B4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07C3B1DF" w14:textId="35C8F3A0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መርኩ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ዐክነፊሆሙ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B33BE" w:rsidRPr="00C51BBA">
        <w:rPr>
          <w:rFonts w:ascii="Abyssinica SIL" w:hAnsi="Abyssinica SIL" w:cs="Abyssinica SIL"/>
        </w:rPr>
        <w:t>ወ</w:t>
      </w:r>
      <w:r w:rsidR="00EB33BE" w:rsidRPr="00C51BBA">
        <w:rPr>
          <w:rFonts w:ascii="Abyssinica SIL" w:hAnsi="Abyssinica SIL" w:cs="Abyssinica SIL"/>
          <w:lang w:val="en-GB"/>
        </w:rPr>
        <w:t>4</w:t>
      </w:r>
      <w:r w:rsidRPr="00C51BBA">
        <w:rPr>
          <w:rFonts w:ascii="Abyssinica SIL" w:hAnsi="Abyssinica SIL" w:cs="Abyssinica SIL"/>
        </w:rPr>
        <w:t>ገጹ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ለለ፩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ክነፊሆሙ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ወይትማሰል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በመትሕተ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ስብሐቲሁ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ለአምላከ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በፈለገ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ኮቦር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ርእየቶሙ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ወወሰደኒ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ዘይኔጽር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ወረከብኩ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ኆኅተ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ዴዴ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፳ወሐምስቱ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ወርኢክዎ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ለኢኮንያን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አዓዙር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ወፈላጥያ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ቤንዩ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ለሕዝብ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ይሄልዩ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ወእኩየ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ይመክሩ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ይትሐነጹ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አብያት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ይእቲ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ጽሕርት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ወንሕነ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ሥጋ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ትቤሉ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አአምር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ለነፍስክሙ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ወአበዝኅ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አብድንቲክሙ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በዛቲ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ወእመልአክሙ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ፍናዊሃ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አብድንቲክሙ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ዘተቀትሉ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ወይእቲ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ጽሕርት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ወአወፅአክሙ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ትፈርሁ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ወአወፅአክሙ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ወእሜጥወክሙ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ፀር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ወእትቤቀለክሙ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</w:t>
      </w:r>
    </w:p>
    <w:p w14:paraId="5241A5ED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</w:rPr>
      </w:pPr>
    </w:p>
    <w:p w14:paraId="0424091A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183r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2D34879D" w14:textId="757DE689" w:rsidR="001E32B4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08BB01B0" w14:textId="5DDB0866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ወእኰንነክሙ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ጽሕርት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ትከውኑ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እኴንነክሙ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በሕግየ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ዘኢሖርክሙ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ወኵነኔየ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ዘኢገበርክሙ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ወበሕገ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ዓውድክሙ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ገበርክሙ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ወእምዝ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ፈላጥያንስ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በንዩ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ወወደቁ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በገጽየ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ወአውየውኩ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አሌ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B33BE" w:rsidRPr="00C51BBA">
        <w:rPr>
          <w:rFonts w:ascii="Abyssinica SIL" w:hAnsi="Abyssinica SIL" w:cs="Abyssinica SIL"/>
        </w:rPr>
        <w:t>አሌ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B33BE" w:rsidRPr="00C51BBA">
        <w:rPr>
          <w:rFonts w:ascii="Abyssinica SIL" w:hAnsi="Abyssinica SIL" w:cs="Abyssinica SIL"/>
        </w:rPr>
        <w:t>አሌ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ታጥፍኦሙ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ተርፉ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አኃዊከሂ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ወአሐቲከ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መዋርስቲከ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የኀልቁ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ይብልዎሙ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ነዋኀ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ርኅቁ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ተውህበት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ርስትነ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እገድፎ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ወእዘርዎሙውስተ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ወእከውኖሙ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ወኅዳጠ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B33BE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ወእትሜጠዎሙ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ወአስተጋብኦሙ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እምበሓውርት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ዘረውክዎሙ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ወእሁቦሙ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ወአአትት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ጣዖታ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ወእሁቦሙ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ወእሁቦሙ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ሐዲስ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ወአአትት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እብን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እምሥጋሆሙ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ወእሁቦሙ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ዘሥ</w:t>
      </w:r>
    </w:p>
    <w:p w14:paraId="6915F5A5" w14:textId="1DA2C70D" w:rsidR="007D710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1320A01B" w14:textId="517469A1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ይሑሩ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በትእዛዝየ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ወይገብርዎ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ወይኩኑኒ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እከውኖሙ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C50C0" w:rsidRPr="00C51BBA">
        <w:rPr>
          <w:rFonts w:ascii="Abyssinica SIL" w:hAnsi="Abyssinica SIL" w:cs="Abyssinica SIL"/>
        </w:rPr>
        <w:t>አምላኮ</w:t>
      </w: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ወእመሰ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ሖሩ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ጣዖቶሙ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ወፍናዊሆሙ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እገብእ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ወአንሥኡ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ክነፊሆሙ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ወሠረገላቲሆሙ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ወስብሐተ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መልዕልቶሙ</w:t>
      </w:r>
      <w:r w:rsidR="00C51BBA" w:rsidRPr="00C51BBA">
        <w:rPr>
          <w:rFonts w:ascii="Abyssinica SIL" w:hAnsi="Abyssinica SIL" w:cs="Abyssinica SIL"/>
        </w:rPr>
        <w:t xml:space="preserve">፤ </w:t>
      </w:r>
      <w:r w:rsidRPr="00C51BBA">
        <w:rPr>
          <w:rFonts w:ascii="Abyssinica SIL" w:hAnsi="Abyssinica SIL" w:cs="Abyssinica SIL"/>
        </w:rPr>
        <w:t>ወሀርገ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ስብሐተ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ወቆመ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ወወሰደኒ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ፋርስ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ተፄወው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በራእየ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ወዐርገ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እምላዕሌየ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ራእይ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ወነገርክዎሙ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ተፄወው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ለእግዚአብሔር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ዘአርአየኒ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መሪራን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በዘይሬእዩ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ወኢይሬእዩ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በዘይሰምዑ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ወኢይሰምዑ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መሪራን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ግበር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ንዋየ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ፄዋ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ወተፄወዉ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ወተጸወዉ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እምብሔርከ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ይርአዩከ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መሪራን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ወትወስድ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ንዋየ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ንዋየ</w:t>
      </w:r>
      <w:r w:rsidR="003C50C0" w:rsidRPr="00C51BBA">
        <w:rPr>
          <w:rFonts w:ascii="Abyssinica SIL" w:hAnsi="Abyssinica SIL" w:cs="Abyssinica SIL"/>
        </w:rPr>
        <w:t>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C50C0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ፄዋ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ይሬእዩ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በአዕይንቲሆሙ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ሰርክ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ፄዋ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ዓረፍተ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ወፃእ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ወዱር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በመታክፍቲከ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ንዋየ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ትትኀባእ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ተገልቢበከ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ወኢትኔጽር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ተእምርተ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4055CB53" w14:textId="52752382" w:rsidR="007D710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3665FAE8" w14:textId="0AB02427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ረሰይኩከ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ወገበርኩ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ዘአዘዘኒ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ወአውፃእኩ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ንዋይየ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ንዋየ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ፄዋ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ወፍና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ሰርክ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ከረይኩ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ወወፃእኩ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እትኀባእ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C50C0" w:rsidRPr="00C51BBA">
        <w:rPr>
          <w:rFonts w:ascii="Abyssinica SIL" w:hAnsi="Abyssinica SIL" w:cs="Abyssinica SIL"/>
        </w:rPr>
        <w:t>ወጸ</w:t>
      </w:r>
      <w:r w:rsidRPr="00C51BBA">
        <w:rPr>
          <w:rFonts w:ascii="Abyssinica SIL" w:hAnsi="Abyssinica SIL" w:cs="Abyssinica SIL"/>
        </w:rPr>
        <w:t>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ንዋይየ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በመታክፍትየ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በቅድሜሆሙ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ኢይቤለከኑ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መሪራን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ይቤሉከ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ለመልአከ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ወለመስፍን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ትእምርትክሙ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ገበርኩ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ወይፄወዉ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በፄዋ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ወይወስድዎ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መልአክ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መታክፍት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ይጸውር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ተኀቢአ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ዓረፍተ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ሰቍሮ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ተገልቢቦ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ገጾ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ኢይርአይ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በአዕይንቲሁ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ኢይነጽር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ወእሰፍሕ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መሥገርትየ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ወይሠገር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በማዕገትየ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C50C0" w:rsidRPr="00C51BBA">
        <w:rPr>
          <w:rFonts w:ascii="Abyssinica SIL" w:hAnsi="Abyssinica SIL" w:cs="Abyssinica SIL"/>
        </w:rPr>
        <w:t>ወእወስዶ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ፋርስ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ወኢይሬኢ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ዐውዱ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ይረድእዎ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ይትዌከፍዎ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እዘርዎሙ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ነፋሳት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ወእዘሩ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በድኅሬሆሙ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C50C0" w:rsidRPr="00C51BBA">
        <w:rPr>
          <w:rFonts w:ascii="Abyssinica SIL" w:hAnsi="Abyssinica SIL" w:cs="Abyssinica SIL"/>
        </w:rPr>
        <w:t>ኣ</w:t>
      </w:r>
      <w:r w:rsidRPr="00C51BBA">
        <w:rPr>
          <w:rFonts w:ascii="Abyssinica SIL" w:hAnsi="Abyssinica SIL" w:cs="Abyssinica SIL"/>
        </w:rPr>
        <w:t>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C50C0" w:rsidRPr="00C51BBA">
        <w:rPr>
          <w:rFonts w:ascii="Abyssinica SIL" w:hAnsi="Abyssinica SIL" w:cs="Abyssinica SIL"/>
        </w:rPr>
        <w:t>ዘረውከ</w:t>
      </w:r>
      <w:r w:rsidRPr="00C51BBA">
        <w:rPr>
          <w:rFonts w:ascii="Abyssinica SIL" w:hAnsi="Abyssinica SIL" w:cs="Abyssinica SIL"/>
        </w:rPr>
        <w:t>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ወእዘርዎሙ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ወአተርፍ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ኅዳጣነ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በኍልቍ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ወእምረኀብ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ወእምብድብድ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ይንግሩ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ዐውዶሙ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52EBC7D7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3B3498AC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183v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27E1BA32" w14:textId="6BD1D879" w:rsidR="007D710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6D3E94DC" w14:textId="4083C6C1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እከለከ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በሁከት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በተፅናስ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ብላዕ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ወማየከኒ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በፍርሃት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ወበድንጋፄ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ስተይ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እክሎሙአ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በተፅናስ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ወማዮሙኒ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በሙስና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ይሰትዩ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ትማስን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በምልአ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በዓመፃ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ውስቴታ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ወአህጕሪሆሙኒ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ይማስና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ወምድሮሙኒ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ዘይሜስሉ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ጕንዱይ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ወጠፍአ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ራእይ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ዕሥእራ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ለዛቲ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ምሳሌ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ወኢይሜስልዎ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አልጸቀ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ራእይ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ራእይ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ከንቶ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ወሰገል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ተኀድገ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ዘእነብብ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ወእገብርሂ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ወኢይጐነዲ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በመዋዕሊክሙ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መሪራን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ዘነገርኩ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ወእምዝ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መሪራን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ራእይ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ዘውእቱ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1846DE1F" w14:textId="093C66C0" w:rsidR="007D710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65DA957C" w14:textId="72F30D35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ረአዪ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ለጕንዱይ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ወለነዋኅ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ይትኔበይዝ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871E7" w:rsidRPr="00C51BBA">
        <w:rPr>
          <w:rFonts w:ascii="Abyssinica SIL" w:hAnsi="Abyssinica SIL" w:cs="Abyssinica SIL"/>
        </w:rPr>
        <w:t>በ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ኢይርኅቅ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ዘነበብኩ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ወእገብርሂ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፤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ነቢያተ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ይትኔበዩ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ለነቢያት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ይትኔበዩ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እምልቦሙ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ወተነበይሎሙ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ይትኔበዩ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እምልቦሙ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ዘኢርእዩ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ግሙራ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ቈናጽል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ነቢያቲከ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ወኢዐርጉ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ዘተነሰተ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ትሕንጹ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ጥቅመ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ዘወድቀ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ትቁሙ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871E7" w:rsidRPr="00C51BBA">
        <w:rPr>
          <w:rFonts w:ascii="Abyssinica SIL" w:hAnsi="Abyssinica SIL" w:cs="Abyssinica SIL"/>
        </w:rPr>
        <w:t>ፀ</w:t>
      </w:r>
      <w:r w:rsidRPr="00C51BBA">
        <w:rPr>
          <w:rFonts w:ascii="Abyssinica SIL" w:hAnsi="Abyssinica SIL" w:cs="Abyssinica SIL"/>
        </w:rPr>
        <w:t>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ሐሰተ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ይሬእዩ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ወያሰግሉ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ከንቶ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ዘኢለአኮሙ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ወይእኅዙ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ለአቅሞ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ራእየ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ሐሰተ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ርኢክሙ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ከንቶ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ወትቤሉ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ኢነበብኩ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ትቤሉ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ሐሰት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ወሰገልክሙ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ነቢያት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ይትኔበዩ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ሐሰተ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ይነግሩ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ከንቶ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ወኢሀለዉ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ምክረ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መጽሐፈ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ኢይጸሐፉ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ኢይበውኡ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፨ </w:t>
      </w:r>
    </w:p>
    <w:p w14:paraId="65F435F6" w14:textId="185B586E" w:rsidR="007D710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64C71E31" w14:textId="3C0CEA4C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አስሐትዎሙ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ወይቤልዎሙ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የሐንጽ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871E7" w:rsidRPr="00C51BBA">
        <w:rPr>
          <w:rFonts w:ascii="Abyssinica SIL" w:hAnsi="Abyssinica SIL" w:cs="Abyssinica SIL"/>
        </w:rPr>
        <w:t>ዓረፍ</w:t>
      </w:r>
      <w:r w:rsidRPr="00C51BBA">
        <w:rPr>
          <w:rFonts w:ascii="Abyssinica SIL" w:hAnsi="Abyssinica SIL" w:cs="Abyssinica SIL"/>
        </w:rPr>
        <w:t>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ይመርግዎ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871E7" w:rsidRPr="00C51BBA">
        <w:rPr>
          <w:rFonts w:ascii="Abyssinica SIL" w:hAnsi="Abyssinica SIL" w:cs="Abyssinica SIL"/>
        </w:rPr>
        <w:t>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871E7" w:rsidRPr="00C51BBA">
        <w:rPr>
          <w:rFonts w:ascii="Abyssinica SIL" w:hAnsi="Abyssinica SIL" w:cs="Abyssinica SIL"/>
        </w:rPr>
        <w:t>ሐሠር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ትወድቅ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ይመርግዋ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ትወድቅ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ዝናም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አይኅ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ወአወርድ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እብነ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ጸላዕት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መሥዕርቲሆሙ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ወዐውሎ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ኃያል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ያነቅዓ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ዓረፍቶሙ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አይቴመ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ምርግክሙ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ዘመረግክሙ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እነጽሖሙ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ዘየኀፍሶሙ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ወበዝናም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ዘያሠጥሞሙ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በመቅሠፍትየ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ይመጽኦሙ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ወአወርድ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እብነ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ጸላዕት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እቀጠቅጦሙ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ወአንህላ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ለይእቲ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መረጉ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ወአሰክባ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871E7" w:rsidRPr="00C51BBA">
        <w:rPr>
          <w:rFonts w:ascii="Abyssinica SIL" w:hAnsi="Abyssinica SIL" w:cs="Abyssinica SIL"/>
        </w:rPr>
        <w:t>ወአኤርያ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ወይትከሠት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መሠረታቲሃ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ወተኀልቁ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ወአሠልጥ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ገየርዋ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ወእብለከሙ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ኢሀለወት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ገየርዋ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ነቢያተ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ወርእዩ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871E7" w:rsidRPr="00C51BBA">
        <w:rPr>
          <w:rFonts w:ascii="Abyssinica SIL" w:hAnsi="Abyssinica SIL" w:cs="Abyssinica SIL"/>
        </w:rPr>
        <w:t>ላቲ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ሰላመ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ሰላመ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አጽንዕ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አዋልደ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ይትኔበያ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እምልቦን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ሎቶን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ወበሎን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ሎቶን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ይሰፍያ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መተርአስተ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ኵርናዕ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ወይገብራ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ይቀውሙ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ይገፍትአ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ነፍሶ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652E1" w:rsidRPr="00C51BBA">
        <w:rPr>
          <w:rFonts w:ascii="Abyssinica SIL" w:hAnsi="Abyssinica SIL" w:cs="Abyssinica SIL"/>
        </w:rPr>
        <w:t>ወት</w:t>
      </w:r>
      <w:r w:rsidRPr="00C51BBA">
        <w:rPr>
          <w:rFonts w:ascii="Abyssinica SIL" w:hAnsi="Abyssinica SIL" w:cs="Abyssinica SIL"/>
        </w:rPr>
        <w:t>ገፈትዐ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ወይየውሁ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ወያረኵብዎ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</w:t>
      </w:r>
    </w:p>
    <w:p w14:paraId="67445E5D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4BC680D3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184r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2E4CCD20" w14:textId="1948EDB4" w:rsidR="007D710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3217D384" w14:textId="4A888EE3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ሐፍሶሙ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ሰገም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ኅብስት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ይቅትሉ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ዘኢይደልዎ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መዊት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ያሕይዉ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ዘኢይደልዎ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ሐይው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ወያወሥአዎሙ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ያመጽኡ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ከንቶ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መተርአስቲክሙ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ትገፈትዑ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ወእሠጥጦን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በታሕተ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ኵርናዓቲክሙ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ወእፌኑ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ገፍታዕክምዎሙ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ወእዘርዎሙ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ወእሠጥጥ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ጽግአቲክሙ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ወአድኅን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እምእዴክሙ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652E1" w:rsidRPr="00C51BBA">
        <w:rPr>
          <w:rFonts w:ascii="Abyssinica SIL" w:hAnsi="Abyssinica SIL" w:cs="Abyssinica SIL"/>
        </w:rPr>
        <w:t>ወኢ</w:t>
      </w:r>
      <w:r w:rsidRPr="00C51BBA">
        <w:rPr>
          <w:rFonts w:ascii="Abyssinica SIL" w:hAnsi="Abyssinica SIL" w:cs="Abyssinica SIL"/>
        </w:rPr>
        <w:t>ይገብኡ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ትገፍትዕዎሙ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ሜጥክሙ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ጻድቅ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በዓመፃ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ታጽንዑ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ኢይትመየጥ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ለግሙራ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እምፍኖት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ወይሕዮ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ኢትነጽሩ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ሐሰተወኢታሰግሉ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ከንቶ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ወአድኅን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እምእዴክሙ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እምረበናተ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ወነበሩ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ቅድሜየ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ሐለዩ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በልቦሙ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ወአጥብዑ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ለመቅሠፍተ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ወረሰይዋ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ለርኵ</w:t>
      </w:r>
      <w:r w:rsidR="00F652E1" w:rsidRPr="00C51BBA">
        <w:rPr>
          <w:rFonts w:ascii="Abyssinica SIL" w:hAnsi="Abyssinica SIL" w:cs="Abyssinica SIL"/>
        </w:rPr>
        <w:t>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ገጾሙ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ቦኑ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አውሥኦ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አወሥኦ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ንግሮሙ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652E1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ዘሐለየ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በልቡ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አጥብአ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ለመቅሠፍተ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ወረሰየ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652E1" w:rsidRPr="00C51BBA">
        <w:rPr>
          <w:rFonts w:ascii="Abyssinica SIL" w:hAnsi="Abyssinica SIL" w:cs="Abyssinica SIL"/>
        </w:rPr>
        <w:t>ርኩሰ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አወሥአ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ዘኀለየ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በልቡ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ያስሕቶሙ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ልቦ</w:t>
      </w:r>
    </w:p>
    <w:p w14:paraId="47B2ACF8" w14:textId="2FC50208" w:rsidR="007D710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2690267B" w14:textId="57B07A4D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ወርኵሶሙ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ዘተናከሩኒ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በሕሊናሆሙ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አጾናይ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ነስሑ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ወተመየጡ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እምጌጋይክሙ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ወሚጡ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652E1" w:rsidRPr="00C51BBA">
        <w:rPr>
          <w:rFonts w:ascii="Abyssinica SIL" w:hAnsi="Abyssinica SIL" w:cs="Abyssinica SIL"/>
        </w:rPr>
        <w:t>ገጸ</w:t>
      </w:r>
      <w:r w:rsidRPr="00C51BBA">
        <w:rPr>
          <w:rFonts w:ascii="Abyssinica SIL" w:hAnsi="Abyssinica SIL" w:cs="Abyssinica SIL"/>
        </w:rPr>
        <w:t>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ወእምፈላስያን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ፈለሱ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ተናከሩ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652E1" w:rsidRPr="00C51BBA">
        <w:rPr>
          <w:rFonts w:ascii="Abyssinica SIL" w:hAnsi="Abyssinica SIL" w:cs="Abyssinica SIL"/>
        </w:rPr>
        <w:t>እምእዴያ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ወሐለዩ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በልቦሙ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ያጥብዑ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ለመቅሠፍተ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ወረሰዮ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ይስአሎ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በእንቲአየ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አወሥኦ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ዘይሔሊ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በልቡ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ወአጸንዕ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ገጽየ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ወእሬስዮ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652E1" w:rsidRPr="00C51BBA">
        <w:rPr>
          <w:rFonts w:ascii="Abyssinica SIL" w:hAnsi="Abyssinica SIL" w:cs="Abyssinica SIL"/>
        </w:rPr>
        <w:t>ለምሳሌ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ይጥፋእ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652E1" w:rsidRPr="00C51BBA">
        <w:rPr>
          <w:rFonts w:ascii="Abyssinica SIL" w:hAnsi="Abyssinica SIL" w:cs="Abyssinica SIL"/>
        </w:rPr>
        <w:t>ወኣ</w:t>
      </w:r>
      <w:r w:rsidRPr="00C51BBA">
        <w:rPr>
          <w:rFonts w:ascii="Abyssinica SIL" w:hAnsi="Abyssinica SIL" w:cs="Abyssinica SIL"/>
        </w:rPr>
        <w:t>አትቶ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ወነቢይኒ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አስሐትክዎ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ወአጠፍኦ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ዘተስእለ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ኢትስሐቱ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ኢትርኰሱ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ወይከውኑኒ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እከውኖሙ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652E1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lastRenderedPageBreak/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50C70" w:rsidRPr="00C51BBA">
        <w:rPr>
          <w:rFonts w:ascii="Abyssinica SIL" w:hAnsi="Abyssinica SIL" w:cs="Abyssinica SIL"/>
        </w:rPr>
        <w:t>አበሰ</w:t>
      </w:r>
      <w:r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ወስሕተት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ወጌገየት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ላዕሌሃ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ወእቀጠቅጥ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ኃይለ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እክልወእፌኑ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ወአጠፍእ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ወእንስሳ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ለሠለስቱ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ኖኅ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ወኢዮብ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ወዳንኤል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በጽድቆሙ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ኢያድኅንዋ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50C70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</w:t>
      </w:r>
    </w:p>
    <w:p w14:paraId="70176DD7" w14:textId="51E5FDE2" w:rsidR="007D710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4DDDCADD" w14:textId="2EFA94D0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ወለእመኒ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ፈነውኩ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ለይእቲ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ወቀሠፍክዋ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ወአጠፍአ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ወኢይተርፍ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ዘያንሶሱ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አራዊት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ወሀለዉ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ሠለስቱ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50C70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ኢያድኅኑ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50C70" w:rsidRPr="00C51BBA">
        <w:rPr>
          <w:rFonts w:ascii="Abyssinica SIL" w:hAnsi="Abyssinica SIL" w:cs="Abyssinica SIL"/>
        </w:rPr>
        <w:t>ደቂቅ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ባሕቲቶሙ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ዘይድኅኑ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ወትጠፍእ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ይእቲ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50C70" w:rsidRPr="00C51BBA">
        <w:rPr>
          <w:rFonts w:ascii="Abyssinica SIL" w:hAnsi="Abyssinica SIL" w:cs="Abyssinica SIL"/>
        </w:rPr>
        <w:t>ለ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ፈነውኩ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ለይእቲ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ወአጥፋእኩ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ወእንስሳ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ወሀለው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ሠለስቱ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50C70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ኢያድኅኑ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ወአዋልደሙ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ባሕቲቶሙ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ዘይድኅኑ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ወለእመኒ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ብድብደ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ፈኖኩ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ወከዐውኩ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አጥፍእ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ወሀለዉ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ኖኅ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ወኢዮብ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ወዳንኤል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ኢያድኅኑ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ወአዋልደሙ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ባሕቲቶሙ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ያድኅኑ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በጽድቆሙ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50C70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ወለእመኒ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አርባዕተ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መቅሠፍተ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ፈኖኩእኩያነ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ወብድብደ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ፈነውኩ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አጥፍእ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ወተርፉ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50C70" w:rsidRPr="00C51BBA">
        <w:rPr>
          <w:rFonts w:ascii="Abyssinica SIL" w:hAnsi="Abyssinica SIL" w:cs="Abyssinica SIL"/>
        </w:rPr>
        <w:t>ባሕቱ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ድኅኑ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50C70" w:rsidRPr="00C51BBA">
        <w:rPr>
          <w:rFonts w:ascii="Abyssinica SIL" w:hAnsi="Abyssinica SIL" w:cs="Abyssinica SIL"/>
        </w:rPr>
        <w:t>እምኔሃ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ወይወፅኡ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ወትሬእዩ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ፍናዊሆሙ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ወምግባሪሆሙ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ትኔስሑ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እኪት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ወይናዝዙክሙ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ትሬእዩ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50C70" w:rsidRPr="00C51BBA">
        <w:rPr>
          <w:rFonts w:ascii="Abyssinica SIL" w:hAnsi="Abyssinica SIL" w:cs="Abyssinica SIL"/>
        </w:rPr>
        <w:t>ፍና</w:t>
      </w:r>
      <w:r w:rsidRPr="00C51BBA">
        <w:rPr>
          <w:rFonts w:ascii="Abyssinica SIL" w:hAnsi="Abyssinica SIL" w:cs="Abyssinica SIL"/>
        </w:rPr>
        <w:t>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ወምግባሪሆሙ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ዘገበርኩ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</w:p>
    <w:p w14:paraId="1FA1B755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63FB1D8C" w14:textId="062DA1B8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184v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0A8183F3" w14:textId="33A968DD" w:rsidR="001E32B4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23622835" w14:textId="39452B94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ዘረሰይክዋ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አጾናይ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50C70" w:rsidRPr="00C51BBA">
        <w:rPr>
          <w:rFonts w:ascii="Abyssinica SIL" w:hAnsi="Abyssinica SIL" w:cs="Abyssinica SIL"/>
        </w:rPr>
        <w:t>እም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አዕፁቀ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ይነሥኡኑ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እምውስቴቱ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ዘይሬስዩ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ለመልእክት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ወይነሥኡኑ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እምውስቴቱ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መትከለ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ይሰቅሉ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ንዋየ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ይትወሃብ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ዘያነድዱ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ዘመልዕልተ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ክልኤቱ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ጽነፊሁ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ዘየኃልቆ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ወየሐምድ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ለዝሉፉ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ቦሁ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ዘይበቍዕ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ለምግባር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ወኢበግዘፊሁ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50C70"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50C70" w:rsidRPr="00C51BBA">
        <w:rPr>
          <w:rFonts w:ascii="Abyssinica SIL" w:hAnsi="Abyssinica SIL" w:cs="Abyssinica SIL"/>
        </w:rPr>
        <w:t>ሀሎ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ኢይከውዓ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50C70" w:rsidRPr="00C51BBA">
        <w:rPr>
          <w:rFonts w:ascii="Abyssinica SIL" w:hAnsi="Abyssinica SIL" w:cs="Abyssinica SIL"/>
        </w:rPr>
        <w:t>ድልወ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ለምግባር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ዘይበልዕ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ወይጠፍእ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ይከውንሁ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ለምግባር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ዘረሰይክዎ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ዘያነድዱ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ረሰይክዎሙ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ወአጸንዕ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ገጽየ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ወኢይወፅኡ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እምእሳት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ትበልዖሙ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አጽናዕኩ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ገጽየ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ወአጠፍዓ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ጌገየት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አስምዕ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አጾናይ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ሥርውኪ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ወዘመድኪ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B35AB" w:rsidRPr="00C51BBA">
        <w:rPr>
          <w:rFonts w:ascii="Abyssinica SIL" w:hAnsi="Abyssinica SIL" w:cs="Abyssinica SIL"/>
        </w:rPr>
        <w:t>ከ</w:t>
      </w:r>
      <w:r w:rsidRPr="00C51BBA">
        <w:rPr>
          <w:rFonts w:ascii="Abyssinica SIL" w:hAnsi="Abyssinica SIL" w:cs="Abyssinica SIL"/>
        </w:rPr>
        <w:t>ነአን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አቡኪ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አሞርዮን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ኬጥያ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ወለዱኪ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ኢጸመሙ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አጥባተኪ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B35AB" w:rsidRPr="00C51BBA">
        <w:rPr>
          <w:rFonts w:ascii="Abyssinica SIL" w:hAnsi="Abyssinica SIL" w:cs="Abyssinica SIL"/>
        </w:rPr>
        <w:t>ወኢተመትረ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B35AB" w:rsidRPr="00C51BBA">
        <w:rPr>
          <w:rFonts w:ascii="Abyssinica SIL" w:hAnsi="Abyssinica SIL" w:cs="Abyssinica SIL"/>
        </w:rPr>
        <w:t>ሕንብርትኪ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ኢሐፀቡኪ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ወበጸው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ኢሮቱኪ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ኅፅን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ኢሐፀኑኪ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ወኢመሐከተኪ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ይግበር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እምእላን</w:t>
      </w:r>
      <w:r w:rsidR="00CB35AB" w:rsidRPr="00C51BBA">
        <w:rPr>
          <w:rFonts w:ascii="Abyssinica SIL" w:hAnsi="Abyssinica SIL" w:cs="Abyssinica SIL"/>
        </w:rPr>
        <w:t>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</w:t>
      </w:r>
      <w:r w:rsidR="00CB35AB" w:rsidRPr="00C51BBA">
        <w:rPr>
          <w:rFonts w:ascii="Abyssinica SIL" w:hAnsi="Abyssinica SIL" w:cs="Abyssinica SIL"/>
        </w:rPr>
        <w:t>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B35AB" w:rsidRPr="00C51BBA">
        <w:rPr>
          <w:rFonts w:ascii="Abyssinica SIL" w:hAnsi="Abyssinica SIL" w:cs="Abyssinica SIL"/>
        </w:rPr>
        <w:t>ይምሕኩኪ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B35AB"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22055EA9" w14:textId="571A34A3" w:rsidR="007D710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22CF5961" w14:textId="57C90C5C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ወተፅእረት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ወለዱኪ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ወኀለፍኩ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ወርኢኩኪ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B35AB" w:rsidRPr="00C51BBA">
        <w:rPr>
          <w:rFonts w:ascii="Abyssinica SIL" w:hAnsi="Abyssinica SIL" w:cs="Abyssinica SIL"/>
        </w:rPr>
        <w:t>ትሰከ</w:t>
      </w:r>
      <w:r w:rsidRPr="00C51BBA">
        <w:rPr>
          <w:rFonts w:ascii="Abyssinica SIL" w:hAnsi="Abyssinica SIL" w:cs="Abyssinica SIL"/>
        </w:rPr>
        <w:t>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ወእቤለኪ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እምደምኪ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ሕየዊ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ወብዝኂ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ወሴሰይኩኪ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ወልህቂ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ወዐበይኪ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አህጕረ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አህጕር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ወልሕቀ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አጥባትኪ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ወበዝኀ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ሥዕርትኪ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ወኮንኪ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ዕርቅተ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ወተኃ</w:t>
      </w:r>
      <w:r w:rsidR="00CB35AB" w:rsidRPr="00C51BBA">
        <w:rPr>
          <w:rFonts w:ascii="Abyssinica SIL" w:hAnsi="Abyssinica SIL" w:cs="Abyssinica SIL"/>
        </w:rPr>
        <w:t>ፍሪ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ወኀለፍኩ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ወርኢኩኪ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ጊዜኪ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ወጊዜ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የኀድሩ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ወሰፋሕኩ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ወከደንኩ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ኃፍረተኪ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ወመሐልኩ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ወቦእኩ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ወቤትኩ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በሕግ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337DF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ወኮንኪ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መርዐተ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ወሐፀብኩኪ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ወሐፀብኩ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ወቀባእኩኪ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ወአልበስኩኪ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337DF" w:rsidRPr="00C51BBA">
        <w:rPr>
          <w:rFonts w:ascii="Abyssinica SIL" w:hAnsi="Abyssinica SIL" w:cs="Abyssinica SIL"/>
        </w:rPr>
        <w:t>አስቀ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ወሜላተ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ወሲራየ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337DF" w:rsidRPr="00C51BBA">
        <w:rPr>
          <w:rFonts w:ascii="Abyssinica SIL" w:hAnsi="Abyssinica SIL" w:cs="Abyssinica SIL"/>
        </w:rPr>
        <w:t>ወአስተሰአንኩኪ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337DF" w:rsidRPr="00C51BBA">
        <w:rPr>
          <w:rFonts w:ascii="Abyssinica SIL" w:hAnsi="Abyssinica SIL" w:cs="Abyssinica SIL"/>
        </w:rPr>
        <w:t>ያክንተ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ወአሠርጎኩኪ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ወወደይኩ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አውቃፋተ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337DF" w:rsidRPr="00C51BBA">
        <w:rPr>
          <w:rFonts w:ascii="Abyssinica SIL" w:hAnsi="Abyssinica SIL" w:cs="Abyssinica SIL"/>
        </w:rPr>
        <w:t>ወባ</w:t>
      </w:r>
      <w:r w:rsidRPr="00C51BBA">
        <w:rPr>
          <w:rFonts w:ascii="Abyssinica SIL" w:hAnsi="Abyssinica SIL" w:cs="Abyssinica SIL"/>
        </w:rPr>
        <w:t>ዝግና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ክሳድኪ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ወአእኑገ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337DF" w:rsidRPr="00C51BBA">
        <w:rPr>
          <w:rFonts w:ascii="Abyssinica SIL" w:hAnsi="Abyssinica SIL" w:cs="Abyssinica SIL"/>
        </w:rPr>
        <w:t>አንፍኪ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እዛንኪ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ወአክሊለ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ወአሠርጎኩኪ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ወብሩረ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ወመዋጥሐኪ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ሜላተ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ወሲራየ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ወሐረስኩኪ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በስንዳሌ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ወመዐረ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ተሴሰይኪ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ወበላዕኪ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ወሰባሕኪ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ወሠነይኪ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ጥቀ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ፈድፋደ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ወረሰይኩኪ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ድሉተ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ለመንግሥት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ወተሰምዐ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በመንግሥት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ወሠነይኪ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ፍጹም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ላህይኪ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ዘረሰይኩ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ሥነኪ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አጾናይ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ወተወከለኪ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በስም</w:t>
      </w:r>
      <w:r w:rsidR="00E337DF" w:rsidRPr="00C51BBA">
        <w:rPr>
          <w:rFonts w:ascii="Abyssinica SIL" w:hAnsi="Abyssinica SIL" w:cs="Abyssinica SIL"/>
        </w:rPr>
        <w:t>ን</w:t>
      </w:r>
      <w:r w:rsidRPr="00C51BBA">
        <w:rPr>
          <w:rFonts w:ascii="Abyssinica SIL" w:hAnsi="Abyssinica SIL" w:cs="Abyssinica SIL"/>
        </w:rPr>
        <w:t>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ወዘመውኪ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በሥንኪ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ወአፈድፈድኪ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ዝሙተኪ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ኃላፌ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ወነሣእኪ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እምአልባስኪ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ወገበርኪ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አማልክተ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ወዘመውኪ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ወኢቦእኪ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ወኢኮንኪ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082BF55E" w14:textId="0320F7CE" w:rsidR="007D710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1970DEB5" w14:textId="5ACF4066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ወነሣእኪ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ምክሕኪ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ወብሩርየ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ዘወሀብኩኪ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ወገበርኪ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አምሳለ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ወዘመውኪ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ወነሣእኪ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አልባሰ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A1770" w:rsidRPr="00C51BBA">
        <w:rPr>
          <w:rFonts w:ascii="Abyssinica SIL" w:hAnsi="Abyssinica SIL" w:cs="Abyssinica SIL"/>
        </w:rPr>
        <w:t>ኪዘ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ወአልባስኪዮሙ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ወቅብእየ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ወዕጣንየ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አንበርኪ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ገጾሙ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ወእካልየ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ዘሴሰይኩኪ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ስንዳሌ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ወመዐረ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አብላዕኪ</w:t>
      </w:r>
      <w:r w:rsidR="00C51BBA" w:rsidRPr="00C51BBA">
        <w:rPr>
          <w:rFonts w:ascii="Abyssinica SIL" w:hAnsi="Abyssinica SIL" w:cs="Abyssinica SIL"/>
        </w:rPr>
        <w:t xml:space="preserve">፡ ፡ </w:t>
      </w:r>
      <w:r w:rsidRPr="00C51BBA">
        <w:rPr>
          <w:rFonts w:ascii="Abyssinica SIL" w:hAnsi="Abyssinica SIL" w:cs="Abyssinica SIL"/>
        </w:rPr>
        <w:t>ወሠራዕኪ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ቅድሜሆሙ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ለመዐዛ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ሠናይ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ወእምዝ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A1770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ነሣእኪ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አዋልደኪ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ወደቂቀኪ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ዘወለድኪ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A1770" w:rsidRPr="00C51BBA">
        <w:rPr>
          <w:rFonts w:ascii="Abyssinica SIL" w:hAnsi="Abyssinica SIL" w:cs="Abyssinica SIL"/>
        </w:rPr>
        <w:t>ወሦ</w:t>
      </w:r>
      <w:r w:rsidRPr="00C51BBA">
        <w:rPr>
          <w:rFonts w:ascii="Abyssinica SIL" w:hAnsi="Abyssinica SIL" w:cs="Abyssinica SIL"/>
        </w:rPr>
        <w:t>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ወቀተልኪዮሙ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ታስተናእሲኑ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ዘዘሙውኪ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A1770" w:rsidRPr="00C51BBA">
        <w:rPr>
          <w:rFonts w:ascii="Abyssinica SIL" w:hAnsi="Abyssinica SIL" w:cs="Abyssinica SIL"/>
        </w:rPr>
        <w:t>ሥዕኪ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ወአባእኪ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ዝሙትኪ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ወርኵስኪ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ወኢተዘከርኪ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ንእስኪ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ዕራቅኪ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  <w:r w:rsidR="003A1770" w:rsidRPr="00C51BBA">
        <w:rPr>
          <w:rFonts w:ascii="Abyssinica SIL" w:hAnsi="Abyssinica SIL" w:cs="Abyssinica SIL"/>
        </w:rPr>
        <w:t>ተኃፍሪ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A1770" w:rsidRPr="00C51BBA">
        <w:rPr>
          <w:rFonts w:ascii="Abyssinica SIL" w:hAnsi="Abyssinica SIL" w:cs="Abyssinica SIL"/>
        </w:rPr>
        <w:t>ወክይድት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ወጽንቅቅት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በደምኪ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ሐዮኪ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እምድኅረ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A1770" w:rsidRPr="00C51BBA">
        <w:rPr>
          <w:rFonts w:ascii="Abyssinica SIL" w:hAnsi="Abyssinica SIL" w:cs="Abyssinica SIL"/>
        </w:rPr>
        <w:t>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እከይኪ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ወሐነጽኪ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ትዜምዊ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ወገበርኪ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መንበረ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ሐነጽኪ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ትዜምዊ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ወአርኰስኪ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ሥነኪ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ወቀፈጽኪ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አቍያጽኪ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ኃላፌ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ወአብዛኅኪ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ዝሙተኪ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ወዘመውኪ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ቅሩበንኪ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ነፍስቶሙ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ወዘልፈ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ትዜምዊ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ወአቅናእከኒ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ወእሥዕር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ወእሜጥወኪ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ለነፍሰ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ጸላእትኪ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አዋልደ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ኢሎፍሊ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ሜጣኪ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እምፍኖትኪ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ወአስሐታኪ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ወዘመውኪ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ፈድፋደ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አሱር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ኢጸገብኪ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ወኢአከለኪ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ዝሙትኪ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A1770" w:rsidRPr="00C51BBA">
        <w:rPr>
          <w:rFonts w:ascii="Abyssinica SIL" w:hAnsi="Abyssinica SIL" w:cs="Abyssinica SIL"/>
        </w:rPr>
        <w:t>ከ</w:t>
      </w:r>
      <w:r w:rsidRPr="00C51BBA">
        <w:rPr>
          <w:rFonts w:ascii="Abyssinica SIL" w:hAnsi="Abyssinica SIL" w:cs="Abyssinica SIL"/>
        </w:rPr>
        <w:t>ነአን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A1770" w:rsidRPr="00C51BBA">
        <w:rPr>
          <w:rFonts w:ascii="Abyssinica SIL" w:hAnsi="Abyssinica SIL" w:cs="Abyssinica SIL"/>
        </w:rPr>
        <w:t>ወከ</w:t>
      </w:r>
      <w:r w:rsidRPr="00C51BBA">
        <w:rPr>
          <w:rFonts w:ascii="Abyssinica SIL" w:hAnsi="Abyssinica SIL" w:cs="Abyssinica SIL"/>
        </w:rPr>
        <w:t>ላዴዎን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ኢጸገብኪ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እሬስዮን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ለአዋልድኪ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</w:t>
      </w:r>
    </w:p>
    <w:p w14:paraId="3A7182F6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0684E721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185r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5B519236" w14:textId="4308EEEF" w:rsidR="007D710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6C04FB02" w14:textId="528F5C18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ገበርኪ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ወዘመውኪ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ትሥልስተ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አዋልድኪ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ወሐነጽኪ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ትዜምዊ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ወገበርኪ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ምንባራተኪ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መርኅብ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ዘማ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D26B3" w:rsidRPr="00C51BBA">
        <w:rPr>
          <w:rFonts w:ascii="Abyssinica SIL" w:hAnsi="Abyssinica SIL" w:cs="Abyssinica SIL"/>
        </w:rPr>
        <w:t>ጥቀ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ኢኮንኪ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ታስተጋብእ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ደነሰ</w:t>
      </w:r>
      <w:r w:rsidR="00C51BBA" w:rsidRPr="00C51BBA">
        <w:rPr>
          <w:rFonts w:ascii="Abyssinica SIL" w:hAnsi="Abyssinica SIL" w:cs="Abyssinica SIL"/>
        </w:rPr>
        <w:t xml:space="preserve">፨ </w:t>
      </w:r>
      <w:r w:rsidR="004D26B3" w:rsidRPr="00C51BBA">
        <w:rPr>
          <w:rFonts w:ascii="Abyssinica SIL" w:hAnsi="Abyssinica SIL" w:cs="Abyssinica SIL"/>
        </w:rPr>
        <w:t>አላ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ተመሰልኪ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D26B3" w:rsidRPr="00C51BBA">
        <w:rPr>
          <w:rFonts w:ascii="Abyssinica SIL" w:hAnsi="Abyssinica SIL" w:cs="Abyssinica SIL"/>
        </w:rPr>
        <w:t>ዘማዊተ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D26B3" w:rsidRPr="00C51BBA">
        <w:rPr>
          <w:rFonts w:ascii="Abyssinica SIL" w:hAnsi="Abyssinica SIL" w:cs="Abyssinica SIL"/>
        </w:rPr>
        <w:t>ባእዳን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D26B3" w:rsidRPr="00C51BBA">
        <w:rPr>
          <w:rFonts w:ascii="Abyssinica SIL" w:hAnsi="Abyssinica SIL" w:cs="Abyssinica SIL"/>
        </w:rPr>
        <w:t>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D26B3"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ምታ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ወትዴንሶሙ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ለማኅዘኒሃ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ትዜሙ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ደነስኪዮሙ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ማኅዘንኪ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ወአሐለይኪዮሙ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ይምጽኡ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ወይመግቡኪ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በዝሙትኪ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ወፈድፋደ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ተገፍትዐ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ዝሙትኪ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ደነስኪ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ወኢይዴንሱኪ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ወኮንኪ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ዕሉተ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D26B3" w:rsidRPr="00C51BBA">
        <w:rPr>
          <w:rFonts w:ascii="Abyssinica SIL" w:hAnsi="Abyssinica SIL" w:cs="Abyssinica SIL"/>
        </w:rPr>
        <w:t>ወአፍለ</w:t>
      </w:r>
      <w:r w:rsidRPr="00C51BBA">
        <w:rPr>
          <w:rFonts w:ascii="Abyssinica SIL" w:hAnsi="Abyssinica SIL" w:cs="Abyssinica SIL"/>
        </w:rPr>
        <w:t>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ዘሮኪ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ወቀፈጽኪ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ኃፍረተኪ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በዝሙትኪ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ለማኅዘንኪ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ፍትወተ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ወበደመ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ደቂቅኪ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ዘወሀብኪዮሙ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አስተጋብኦሙ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ማኅዘንኪ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ተደመርኪ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አፍቀርኪዮሙ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ኢጸላእኪዮሙ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ወአስተጋብኦሙ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ወየዐግቱኪ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ወእቀፍጸኪ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ኃሣረኪበኀቤሆሙ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ወይሬእዩኪ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ኃፍረተኪ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ወእትቤቀለኪ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ዘማት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ይቀትላ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D26B3" w:rsidRPr="00C51BBA">
        <w:rPr>
          <w:rFonts w:ascii="Abyssinica SIL" w:hAnsi="Abyssinica SIL" w:cs="Abyssinica SIL"/>
        </w:rPr>
        <w:t>ነፍሰ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ወአነብረኪ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ወቅንአት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ወእሜጥውኪ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ወያንህሉ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ዝሙትኪ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ወይነስቱ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መናብርተኪ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ወይሰልቡኪ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አልባሰኪ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ወሠርጐ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ምክሕኪ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ወያኃድጉኪ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ዕራቀኪ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ወተኃሥሪ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ወይትጋብኡ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ወይዌግሩኪ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በእብን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ወይረግ</w:t>
      </w:r>
    </w:p>
    <w:p w14:paraId="432133EC" w14:textId="6716AD58" w:rsidR="007D710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  <w:r w:rsidR="007D7102" w:rsidRPr="00C51BBA">
        <w:rPr>
          <w:rFonts w:ascii="Abyssinica SIL" w:hAnsi="Abyssinica SIL" w:cs="Abyssinica SIL"/>
          <w:lang w:val="en-GB"/>
        </w:rPr>
        <w:t xml:space="preserve"> </w:t>
      </w:r>
    </w:p>
    <w:p w14:paraId="4FA50016" w14:textId="37B48606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ዙኪ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D26B3" w:rsidRPr="00C51BBA">
        <w:rPr>
          <w:rFonts w:ascii="Abyssinica SIL" w:hAnsi="Abyssinica SIL" w:cs="Abyssinica SIL"/>
        </w:rPr>
        <w:t>በመጣብሂ</w:t>
      </w:r>
      <w:r w:rsidRPr="00C51BBA">
        <w:rPr>
          <w:rFonts w:ascii="Abyssinica SIL" w:hAnsi="Abyssinica SIL" w:cs="Abyssinica SIL"/>
        </w:rPr>
        <w:t>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ወያውዕዩ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አብያተኪ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ወይትቤቀሉኪ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ብዙኃት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ወአኀድገኪ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ዝሙተኪ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ወኢትዴንሲ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ወእፌኑ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ቅንአትየ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ወአዐርፍ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ወኢይሔልየኪ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ኢተዘከርኪ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ንእስኪ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ወአቅናእከኒ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አገብእ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ገበርኪ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ዘነበቡ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D26B3" w:rsidRPr="00C51BBA">
        <w:rPr>
          <w:rFonts w:ascii="Abyssinica SIL" w:hAnsi="Abyssinica SIL" w:cs="Abyssinica SIL"/>
        </w:rPr>
        <w:t>ናሁ</w:t>
      </w:r>
      <w:r w:rsidRPr="00C51BBA">
        <w:rPr>
          <w:rFonts w:ascii="Abyssinica SIL" w:hAnsi="Abyssinica SIL" w:cs="Abyssinica SIL"/>
        </w:rPr>
        <w:t>ወመሰሉ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D26B3" w:rsidRPr="00C51BBA">
        <w:rPr>
          <w:rFonts w:ascii="Abyssinica SIL" w:hAnsi="Abyssinica SIL" w:cs="Abyssinica SIL"/>
        </w:rPr>
        <w:t>ምሳሌ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D26B3" w:rsidRPr="00C51BBA">
        <w:rPr>
          <w:rFonts w:ascii="Abyssinica SIL" w:hAnsi="Abyssinica SIL" w:cs="Abyssinica SIL"/>
        </w:rPr>
        <w:t>ከማሁወ</w:t>
      </w:r>
      <w:r w:rsidRPr="00C51BBA">
        <w:rPr>
          <w:rFonts w:ascii="Abyssinica SIL" w:hAnsi="Abyssinica SIL" w:cs="Abyssinica SIL"/>
        </w:rPr>
        <w:t>ለታ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ጸገብኪዮ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ወደቂቃኒ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ወአኀተ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ኀደጋ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አምታቲሆን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ወውሉዶን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ኬጥያ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ወአቡካን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አሞሬዎን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ወእኅትክን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ትልህቅ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ሰማርያ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ይእቲኒ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ወአዋልዲሃኒ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ይነብራ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774DE" w:rsidRPr="00C51BBA">
        <w:rPr>
          <w:rFonts w:ascii="Abyssinica SIL" w:hAnsi="Abyssinica SIL" w:cs="Abyssinica SIL"/>
        </w:rPr>
        <w:t>በፅ</w:t>
      </w:r>
      <w:r w:rsidRPr="00C51BBA">
        <w:rPr>
          <w:rFonts w:ascii="Abyssinica SIL" w:hAnsi="Abyssinica SIL" w:cs="Abyssinica SIL"/>
        </w:rPr>
        <w:t>ግምካን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ወእኅትክን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ትንእስ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በየማንክን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774DE" w:rsidRPr="00C51BBA">
        <w:rPr>
          <w:rFonts w:ascii="Abyssinica SIL" w:hAnsi="Abyssinica SIL" w:cs="Abyssinica SIL"/>
        </w:rPr>
        <w:t>ሰ</w:t>
      </w:r>
      <w:r w:rsidRPr="00C51BBA">
        <w:rPr>
          <w:rFonts w:ascii="Abyssinica SIL" w:hAnsi="Abyssinica SIL" w:cs="Abyssinica SIL"/>
        </w:rPr>
        <w:t>ዶም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ወአዋልዲሃ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ኢሖርኪ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774DE" w:rsidRPr="00C51BBA">
        <w:rPr>
          <w:rFonts w:ascii="Abyssinica SIL" w:hAnsi="Abyssinica SIL" w:cs="Abyssinica SIL"/>
        </w:rPr>
        <w:t>ባሕቱ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774DE" w:rsidRPr="00C51BBA">
        <w:rPr>
          <w:rFonts w:ascii="Abyssinica SIL" w:hAnsi="Abyssinica SIL" w:cs="Abyssinica SIL"/>
        </w:rPr>
        <w:t>በፍኖቶን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ኃጢአቶንሂ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ኢገበርኪ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ንስቲተ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ወአፈድፈድኪ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ፍኖትኪ</w:t>
      </w:r>
      <w:r w:rsidR="00C51BBA" w:rsidRPr="00C51BBA">
        <w:rPr>
          <w:rFonts w:ascii="Abyssinica SIL" w:hAnsi="Abyssinica SIL" w:cs="Abyssinica SIL"/>
        </w:rPr>
        <w:t xml:space="preserve">። </w:t>
      </w:r>
      <w:r w:rsidR="00A774DE" w:rsidRPr="00C51BBA">
        <w:rPr>
          <w:rFonts w:ascii="Abyssinica SIL" w:hAnsi="Abyssinica SIL" w:cs="Abyssinica SIL"/>
        </w:rPr>
        <w:t>እምአሉ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ኢገብረት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ለሊሀ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ሰዶም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እኅትኪ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ወአዋልዲሃ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774DE" w:rsidRPr="00C51BBA">
        <w:rPr>
          <w:rFonts w:ascii="Abyssinica SIL" w:hAnsi="Abyssinica SIL" w:cs="Abyssinica SIL"/>
        </w:rPr>
        <w:t>በ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ገበርኪ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ወአዋልድኪ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ዘእንበለ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ለሰደም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እኅትኪ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ተዝህረት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ወከሪያ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ጽጋብወፈግዓት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በጽጋብ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አዋልዲሃ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ገብረት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ይእቲኒ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ወአዋልዲሃኒ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774DE" w:rsidRPr="00C51BBA">
        <w:rPr>
          <w:rFonts w:ascii="Abyssinica SIL" w:hAnsi="Abyssinica SIL" w:cs="Abyssinica SIL"/>
        </w:rPr>
        <w:t>ኢተወክ</w:t>
      </w:r>
      <w:r w:rsidRPr="00C51BBA">
        <w:rPr>
          <w:rFonts w:ascii="Abyssinica SIL" w:hAnsi="Abyssinica SIL" w:cs="Abyssinica SIL"/>
        </w:rPr>
        <w:t>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ነዳይ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ወምስኪን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ወአዕበዩ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አፉሆሙ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ወአእተትክዎሙ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ርኢኪ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ወሰማርያ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ኢአበሰት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</w:p>
    <w:p w14:paraId="14FD7443" w14:textId="07A492EB" w:rsidR="007D710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5A61DD3E" w14:textId="6944C361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አፈድፋድኪ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ኀጢአትኪ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እምኔሆንወአጽደቂዮን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ለአኀትኪ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ዘገበርኪ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ትትፈደዩ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በዘመራእኪዮን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ለአሐትኪ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በኃጢአትኪ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ዘአበስኪ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ፈድፋደ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ወአጽደቂዮን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ተኃፍረ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ወንሥኢ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ኀሣረኪ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አጽደቂዮን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ለአኃትኪ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ወእመይጥ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እክዮን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እከየ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ሰዶም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ወአዋልዲሃ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ወእመይጥ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እከየሰማርያ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774DE" w:rsidRPr="00C51BBA">
        <w:rPr>
          <w:rFonts w:ascii="Abyssinica SIL" w:hAnsi="Abyssinica SIL" w:cs="Abyssinica SIL"/>
        </w:rPr>
        <w:t>ወአዋልዲሃ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ወእመይጥ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እከየኪ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እማእክሎን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ትትፈደዪ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መቅሠፍተኪ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ወተኃሥረ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በኵሉምግባርኪ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ዘአማዕዕከኒ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ወአኃትኪኒ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ሰዶም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ወአዋልዲሃኒ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ይገብአ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ቀዲሙ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ወሰማርያ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ወአዋልዲሃ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ወአንቲኒ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ትገብአ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ቀዲሙ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ሰዶም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እኅትኪ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ሰምዓት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እምአፉኪ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ትዝህርትኪ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ይትከሠት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እከይኪ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ይእዜ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ጽእለተ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ለአዋልደ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ሰማርያ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ዓውዳ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ኢሎፍሊ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ዐገታኪ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ዐውድኪ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ወበጌጋይኪ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መህርኪዮን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774DE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ገበርኪ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ወዐሎኪ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ሥርዓትየ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ወእዜከር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ኪዳንየ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ዘምስሌኪ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ንእስኪ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ወአቀምኩ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ኪዳነ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ዘለዓለም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ወእዜከር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ወተኀሥሪ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ኀየስኪዮን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ለአኀትኪ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ይልህቃኪ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ወእለሂ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ይንእሳኪ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ረሰይኪዮን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አዋልደ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ሥርዓትኪ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ወአቀውም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ኪዳንየ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ወትዜከሪ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ወተኀፍሪ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ወኢትክሥቲ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</w:t>
      </w:r>
    </w:p>
    <w:p w14:paraId="0B5BD072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582618C7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185v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72656FD1" w14:textId="489175BD" w:rsidR="007D710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  <w:r w:rsidR="007D7102" w:rsidRPr="00C51BBA">
        <w:rPr>
          <w:rFonts w:ascii="Abyssinica SIL" w:hAnsi="Abyssinica SIL" w:cs="Abyssinica SIL"/>
          <w:lang w:val="en-GB"/>
        </w:rPr>
        <w:t xml:space="preserve"> </w:t>
      </w:r>
    </w:p>
    <w:p w14:paraId="27660F2A" w14:textId="1DE6E830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አፉኪ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ኃሣርኪ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አኅደጉኪ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ምግባረኪ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መስል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ምሳሌ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ዝኩእ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ክነፊሁ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130EC" w:rsidRPr="00C51BBA">
        <w:rPr>
          <w:rFonts w:ascii="Abyssinica SIL" w:hAnsi="Abyssinica SIL" w:cs="Abyssinica SIL"/>
        </w:rPr>
        <w:t>ወነዊሀን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130EC" w:rsidRPr="00C51BBA">
        <w:rPr>
          <w:rFonts w:ascii="Abyssinica SIL" w:hAnsi="Abyssinica SIL" w:cs="Abyssinica SIL"/>
        </w:rPr>
        <w:t>መለያልዪሁ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ወምሉእ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ጽፈሪሁ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130EC" w:rsidRPr="00C51BBA">
        <w:rPr>
          <w:rFonts w:ascii="Abyssinica SIL" w:hAnsi="Abyssinica SIL" w:cs="Abyssinica SIL"/>
        </w:rPr>
        <w:t>ምሉአ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130EC" w:rsidRPr="00C51BBA">
        <w:rPr>
          <w:rFonts w:ascii="Abyssinica SIL" w:hAnsi="Abyssinica SIL" w:cs="Abyssinica SIL"/>
        </w:rPr>
        <w:t>ጸጒር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130EC" w:rsidRPr="00C51BBA">
        <w:rPr>
          <w:rFonts w:ascii="Abyssinica SIL" w:hAnsi="Abyssinica SIL" w:cs="Abyssinica SIL"/>
        </w:rPr>
        <w:t>ወሊሉየ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130EC" w:rsidRPr="00C51BBA">
        <w:rPr>
          <w:rFonts w:ascii="Abyssinica SIL" w:hAnsi="Abyssinica SIL" w:cs="Abyssinica SIL"/>
        </w:rPr>
        <w:t>ሕብር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ሊባኖስ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ኅሩየ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ቄድሮሰ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ወመተሮ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ለምለሙ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ወወሰደ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ክነአን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ወአንበሮ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ጥቅም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ወነሥኦ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እምዘርአ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ወዘርኦ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ወአብቈሎ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ዓፀደ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እቡረ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ወንስቲተ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አዕፁቂሁ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ወጕንዱሂ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ዘታሕቴሁ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ዓፀደ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አዕፁቂሁ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አዕፁቂሁ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ዘየዐቢ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ክነፊሁ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ጽፈሪሁ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ወተጸፍረ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130EC"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ዓፀደ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ወጕንዱሂ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ወአዕፁቂሁ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ወፈነዎ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ይስቂዮ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ተክሉ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ወተሰቅየት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ትሥርዕ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ወትፍረይ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ዐፀደ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ይየብስ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ወይነቅዝ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ፍሬሁ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ወይየብስ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ፍሬሁ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33362" w:rsidRPr="00C51BBA">
        <w:rPr>
          <w:rFonts w:ascii="Abyssinica SIL" w:hAnsi="Abyssinica SIL" w:cs="Abyssinica SIL"/>
        </w:rPr>
        <w:t>በ</w:t>
      </w:r>
      <w:r w:rsidRPr="00C51BBA">
        <w:rPr>
          <w:rFonts w:ascii="Abyssinica SIL" w:hAnsi="Abyssinica SIL" w:cs="Abyssinica SIL"/>
        </w:rPr>
        <w:t>መዝራዕት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እምልሐ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ሥረዊሃ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ትነውኅ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ወኢትረትዕ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ረከባ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ነፋስ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ውዑይ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ትየብስ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ወተሐርር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አምረሩኒ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ኢተአምሩኑአ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ወፄወዎ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776DDE1C" w14:textId="161E671A" w:rsidR="00C757D9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  <w:r w:rsidR="00C757D9" w:rsidRPr="00C51BBA">
        <w:rPr>
          <w:rFonts w:ascii="Abyssinica SIL" w:hAnsi="Abyssinica SIL" w:cs="Abyssinica SIL"/>
          <w:lang w:val="en-GB"/>
        </w:rPr>
        <w:t xml:space="preserve"> </w:t>
      </w:r>
    </w:p>
    <w:p w14:paraId="2F460BDB" w14:textId="0FBB1D9A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ለንጉሣ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ወለመላእክቲሃ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ወወሰዶ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እምውሉደ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መንግሥት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ወይትካየድ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ኪዳነ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ወያበውኦ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መሐላ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ወይነሥኦሙ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ለመሳፍተ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ወያነብሮሙ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መንግሥት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ድኩም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</w:t>
      </w:r>
      <w:r w:rsidR="00333362" w:rsidRPr="00C51BBA">
        <w:rPr>
          <w:rFonts w:ascii="Abyssinica SIL" w:hAnsi="Abyssinica SIL" w:cs="Abyssinica SIL"/>
        </w:rPr>
        <w:t>ይ</w:t>
      </w:r>
      <w:r w:rsidRPr="00C51BBA">
        <w:rPr>
          <w:rFonts w:ascii="Abyssinica SIL" w:hAnsi="Abyssinica SIL" w:cs="Abyssinica SIL"/>
        </w:rPr>
        <w:t>ትዐበዩ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ለዝሉፉ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ይዕቀቡ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መሐላሆሙ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ወኢይርኀቁ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እምኔሁ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ወዐሊዎ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</w:t>
      </w:r>
      <w:r w:rsidR="00333362" w:rsidRPr="00C51BBA">
        <w:rPr>
          <w:rFonts w:ascii="Abyssinica SIL" w:hAnsi="Abyssinica SIL" w:cs="Abyssinica SIL"/>
        </w:rPr>
        <w:t>ኔሁ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ወፈነወ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ሐዋርያተ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የሀብዎ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አፍራሰ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ወሠረገላተ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ያድኅንሁ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ወይመውእ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ዘአፅራረ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ማእሌተ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ይድኅንሁ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ዘዐለወ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መሐላሁ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ዘአንገሡ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ዘአስተኃቀረ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መሓላ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ወዐለወ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ኪዳነ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በኃይል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ፈርዖን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በሓጹር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ወበጥቅም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ወአስተኀቀረ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መሐላሁ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ወዐለወ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ኪዳኖ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መጦኩ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በዘኢይድኅን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አስተኃቀረ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መሓላየ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ወዐለወ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ኪዳንየ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አገብኦ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ወእሰፍሕ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መሥገርትየ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ወይሠገር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ሐፁርየ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ወእወስዶ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ወእትዋቀሥ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ዘዐመፀኒ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አምሠጡ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ይመውቱ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ተርፉ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እዘርዎሙ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ነፋሳት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ዘነበብኩ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33362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</w:t>
      </w:r>
    </w:p>
    <w:p w14:paraId="02A1CE6E" w14:textId="0801271C" w:rsidR="00C757D9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1478F627" w14:textId="59DCCD7F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ኅሩየ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ዓርዝ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ወእሁብ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እምርእስ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ወእተክል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ወአበቍል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ነዋኅ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ወእተከሎ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ልዑል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ወእተካል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ወይፈሪ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አዕፁቂሃ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ዐርዘ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ወየዐርፍ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ታሕቴሁ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አዕዋፍ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ዘይሰርር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ያጸልል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አዕፁቂሁ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ዘአሐፅሮ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ነዋኅ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ወአነውኖ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ላዕፅ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33362" w:rsidRPr="00C51BBA">
        <w:rPr>
          <w:rFonts w:ascii="Abyssinica SIL" w:hAnsi="Abyssinica SIL" w:cs="Abyssinica SIL"/>
        </w:rPr>
        <w:t>ሐፂ</w:t>
      </w:r>
      <w:r w:rsidRPr="00C51BBA">
        <w:rPr>
          <w:rFonts w:ascii="Abyssinica SIL" w:hAnsi="Abyssinica SIL" w:cs="Abyssinica SIL"/>
        </w:rPr>
        <w:t>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ወአረጥቦ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ይቡስ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ወአየብስ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ርጡበ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ዘነበብኩ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ወገበርኩ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በኀቤክሙ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ምሳሌ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አበው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ቆዓ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33362" w:rsidRPr="00C51BBA">
        <w:rPr>
          <w:rFonts w:ascii="Abyssinica SIL" w:hAnsi="Abyssinica SIL" w:cs="Abyssinica SIL"/>
        </w:rPr>
        <w:t>ወይን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ወደቂቅ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33362" w:rsidRPr="00C51BBA">
        <w:rPr>
          <w:rFonts w:ascii="Abyssinica SIL" w:hAnsi="Abyssinica SIL" w:cs="Abyssinica SIL"/>
        </w:rPr>
        <w:t>ፀ</w:t>
      </w:r>
      <w:r w:rsidRPr="00C51BBA">
        <w:rPr>
          <w:rFonts w:ascii="Abyssinica SIL" w:hAnsi="Abyssinica SIL" w:cs="Abyssinica SIL"/>
        </w:rPr>
        <w:t>ርሱ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ስነኒሆሙ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33362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ኢይበልዋ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ለዛቲ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ምሳሌ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ዳግመ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545DF"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ዚአየ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ውሉድ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ዚአየ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ነፍስ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545DF" w:rsidRPr="00C51BBA">
        <w:rPr>
          <w:rFonts w:ascii="Abyssinica SIL" w:hAnsi="Abyssinica SIL" w:cs="Abyssinica SIL"/>
        </w:rPr>
        <w:t>አበስ</w:t>
      </w:r>
      <w:r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ወብእሲሰ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ጻድቅ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ወኢበልዐ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ወኢያንሥአ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ሕሊናሆሙ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ወኢያርኰሰብእሲተ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ቢጹ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ወኢቀርበ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ወኢዓመፀ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ቢጾ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ወአግብአ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አኀዘ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545DF" w:rsidRPr="00C51BBA">
        <w:rPr>
          <w:rFonts w:ascii="Abyssinica SIL" w:hAnsi="Abyssinica SIL" w:cs="Abyssinica SIL"/>
        </w:rPr>
        <w:t>ለበአለ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ዕዳሁ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ወኢሔደ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ወኢተዓገለ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እምእክሉ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ለነዳይ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ወአልቦሰ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እምልብሱ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ለዕሩቅ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ወኢለቅሀ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ወርቆ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በርዴ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ወኢነሥአ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ዘዓመፃ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ወሜጠ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እምኃጢአት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ፍትሐ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ወጽድቀ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545DF"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ወቢጹ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ወሖረ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በትእዛዝየ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ሕግየ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46BE18D3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40EA79E0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186r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64972C4B" w14:textId="7E525FE9" w:rsidR="00C757D9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3C28E8C5" w14:textId="60586206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ሕይወተ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፤ </w:t>
      </w:r>
      <w:r w:rsidRPr="00C51BBA">
        <w:rPr>
          <w:rFonts w:ascii="Abyssinica SIL" w:hAnsi="Abyssinica SIL" w:cs="Abyssinica SIL"/>
        </w:rPr>
        <w:t>ወለእመ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ወቀታሌ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ወኢሖረ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አቡሁ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ጻድቅ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ወበልዐ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ወአርኰሰ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ቢጹ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ነዳየ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ወምስኪነ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545DF" w:rsidRPr="00C51BBA">
        <w:rPr>
          <w:rFonts w:ascii="Abyssinica SIL" w:hAnsi="Abyssinica SIL" w:cs="Abyssinica SIL"/>
        </w:rPr>
        <w:t>ወሄ</w:t>
      </w:r>
      <w:r w:rsidRPr="00C51BBA">
        <w:rPr>
          <w:rFonts w:ascii="Abyssinica SIL" w:hAnsi="Abyssinica SIL" w:cs="Abyssinica SIL"/>
        </w:rPr>
        <w:t>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ወዓመፀ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ወኢያግብአ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አኀዘ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ዕዳሁ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ጠሜጠ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ጣዖት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ወለቅሐ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በርዴ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ወአስተናድአ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ዘሥርቅ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የሐዩ</w:t>
      </w:r>
      <w:r w:rsidR="001545DF" w:rsidRPr="00C51BBA">
        <w:rPr>
          <w:rFonts w:ascii="Abyssinica SIL" w:hAnsi="Abyssinica SIL" w:cs="Abyssinica SIL"/>
        </w:rPr>
        <w:t>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ሕይወተ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545DF" w:rsidRPr="00C51BBA">
        <w:rPr>
          <w:rFonts w:ascii="Abyssinica SIL" w:hAnsi="Abyssinica SIL" w:cs="Abyssinica SIL"/>
        </w:rPr>
        <w:t>ይመው</w:t>
      </w:r>
      <w:r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ላዕሌሁ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አቡሁ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ወፈርሃ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ወኢበልዐ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ወኢያንሥአ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ሕሊናሆሙ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ወኢያርኰሰ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ቢዱ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ወኢተዓገለ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ወአግብአ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አኅዘ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ዕዳሁ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ወኢያስተናድዓ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ወኢሄደ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ወአብልዐ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እምእክሉ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ለርኁብ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ወአልበሰ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እምልብሱ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ለዕሩቅ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ወሜጠ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እምዓመፃ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ወኢነሥአ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ወንዋየ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ዓመፃ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ወሖረ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በትእዛዝየ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አቡሁ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545DF" w:rsidRPr="00C51BBA">
        <w:rPr>
          <w:rFonts w:ascii="Abyssinica SIL" w:hAnsi="Abyssinica SIL" w:cs="Abyssinica SIL"/>
        </w:rPr>
        <w:t>አላ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ወሐይወ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ወአቡሁሰ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ገፍዓ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ወዓመፀ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545DF" w:rsidRPr="00C51BBA">
        <w:rPr>
          <w:rFonts w:ascii="Abyssinica SIL" w:hAnsi="Abyssinica SIL" w:cs="Abyssinica SIL"/>
        </w:rPr>
        <w:t>ወሄ</w:t>
      </w:r>
      <w:r w:rsidRPr="00C51BBA">
        <w:rPr>
          <w:rFonts w:ascii="Abyssinica SIL" w:hAnsi="Abyssinica SIL" w:cs="Abyssinica SIL"/>
        </w:rPr>
        <w:t>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ወተዓገለ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ዘኢይከውን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በጌጋዩ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ኢይትፈደይ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አቡሁ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ጻድቅ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ምጽዋተ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ሕይወተ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545DF" w:rsidRPr="00C51BBA">
        <w:rPr>
          <w:rFonts w:ascii="Abyssinica SIL" w:hAnsi="Abyssinica SIL" w:cs="Abyssinica SIL"/>
        </w:rPr>
        <w:t>አበስ</w:t>
      </w:r>
      <w:r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ትመጡት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ኢይትፈደይ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አቡሁ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E07C3" w:rsidRPr="00C51BBA">
        <w:rPr>
          <w:rFonts w:ascii="Abyssinica SIL" w:hAnsi="Abyssinica SIL" w:cs="Abyssinica SIL"/>
        </w:rPr>
        <w:t>ኢ</w:t>
      </w:r>
      <w:r w:rsidRPr="00C51BBA">
        <w:rPr>
          <w:rFonts w:ascii="Abyssinica SIL" w:hAnsi="Abyssinica SIL" w:cs="Abyssinica SIL"/>
        </w:rPr>
        <w:t>ይትፈደይ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ለጻድቅ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ለርእሱ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ወኃጢአ</w:t>
      </w:r>
      <w:r w:rsidR="003E07C3" w:rsidRPr="00C51BBA">
        <w:rPr>
          <w:rFonts w:ascii="Abyssinica SIL" w:hAnsi="Abyssinica SIL" w:cs="Abyssinica SIL"/>
        </w:rPr>
        <w:t>ቱ</w:t>
      </w:r>
    </w:p>
    <w:p w14:paraId="0AAF9F90" w14:textId="11607303" w:rsidR="00C757D9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4661B435" w14:textId="03AF4C06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ለኃጥእ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ተመይጠ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ወዓቀበ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ትእዛዝየ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ወምጽዋተ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ሕይወተ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ወኢይመውት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ኢይዜከር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ቦኑ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ፈቂደ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እፈቅድ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E07C3" w:rsidRPr="00C51BBA">
        <w:rPr>
          <w:rFonts w:ascii="Abyssinica SIL" w:hAnsi="Abyssinica SIL" w:cs="Abyssinica SIL"/>
        </w:rPr>
        <w:t>ይሙ</w:t>
      </w:r>
      <w:r w:rsidRPr="00C51BBA">
        <w:rPr>
          <w:rFonts w:ascii="Abyssinica SIL" w:hAnsi="Abyssinica SIL" w:cs="Abyssinica SIL"/>
        </w:rPr>
        <w:t>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ይትመየጥ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እምፍኖቱ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እኩይ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ወየሐዩ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ተመይጠ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ጻድቅ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እምጽድቁ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ኃጥእ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ጽድቆ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ኢይዜከር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ወበአበሳሁ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ዘአበሳ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ርቱዓ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ስምዑኬ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ፍኖትየኑ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ርቱዐ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ርቱዐ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ተመይጠ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ጻድቅ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እምጽድቁ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በጌጋዩ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ተመይጠ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እምኃጢአቱ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ወርትዐ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ወተመይጠ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ሕይወተ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ወኢይመውት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ርቱዐ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ርቀዐ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ርቱዓ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ለኵልክሙ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እኴንነክሙ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ተመየጡ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ወነስሑ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እምኃጢአትክሙ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ወኢይመጽአክሙ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ወቅሠፍተ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ወግድፉ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እምላዕሌክሙ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ጌጋየክሙ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ዘአበስክሙ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</w:t>
      </w:r>
    </w:p>
    <w:p w14:paraId="55B2E658" w14:textId="2D418A41" w:rsidR="00C757D9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4B3BA5F8" w14:textId="2C05F70E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ወግበሩ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ሐዲሰ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ወመንፈስ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E07C3" w:rsidRPr="00C51BBA">
        <w:rPr>
          <w:rFonts w:ascii="Abyssinica SIL" w:hAnsi="Abyssinica SIL" w:cs="Abyssinica SIL"/>
        </w:rPr>
        <w:t>ሐ</w:t>
      </w:r>
      <w:r w:rsidRPr="00C51BBA">
        <w:rPr>
          <w:rFonts w:ascii="Abyssinica SIL" w:hAnsi="Abyssinica SIL" w:cs="Abyssinica SIL"/>
        </w:rPr>
        <w:t>ዲስ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ወለምንት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ትመውቱ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ኢይፈቅድ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ትሙቱ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ትነስሑ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ወትሕየዉ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አስቆቅዎ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ለመልአከ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አንበሳዊት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አናብስት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አናብስት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አልሐቀት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እጐሊሃ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ወአስረረት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እምእጐሊሃ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አንበሳ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ወተምህረ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መሢጠ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ወመሠጠ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ወበልዐ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ወሰምዑ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በእንቲአሁ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በኃሣሮሙ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ወአኀዝዎ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ወወሰድዎ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ሞቂሖሙ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ነሥእዎ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ጠፍአ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ኃይላ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ወነሥአት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እምእጐሊሃ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ወረሰየቶ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አንበሳ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ወልህቀ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በማእክለ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አናብስት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አንበሳ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ወተምሕረ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መሲጠ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ወበልዓ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ሰብአባእ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ወይርአይ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ተአሚኖ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ወአጥፍአአህጕሪሆሙ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ወአማሰነ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ወአኅለቆሙ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እምድምፀ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ጣኅሩ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ወፈነዉ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ይዕግትዎ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እምበሐውርቲሆሙ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ወሰፍሑ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መሣግሪሆሙ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ወተሠግረ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በመሥገርቶሙ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ወሞቅሕዎ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በመዋቅሕት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ወበድብዕኵል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ወወሰድዎ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ወአብእዎ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ሞቅሕ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241F0" w:rsidRPr="00C51BBA">
        <w:rPr>
          <w:rFonts w:ascii="Abyssinica SIL" w:hAnsi="Abyssinica SIL" w:cs="Abyssinica SIL"/>
        </w:rPr>
        <w:t>ኢ</w:t>
      </w:r>
      <w:r w:rsidRPr="00C51BBA">
        <w:rPr>
          <w:rFonts w:ascii="Abyssinica SIL" w:hAnsi="Abyssinica SIL" w:cs="Abyssinica SIL"/>
        </w:rPr>
        <w:t>ይስማዕ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እምክሙ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ዓፀደ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ጽጌሮማን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ዘበቈለ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ወሠረዐት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ወፈረየት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ወእምብዝኃ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ወፅአ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ጽኑዕ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ምስፍና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ወኖኀ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ቆማ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ወተርእየ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አዕፁቂሃ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ወተሰብረት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ወወድቀት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ወነፋስ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ውዑይ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አይበ</w:t>
      </w:r>
    </w:p>
    <w:p w14:paraId="5F102372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787A0BA4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186v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1FE520F8" w14:textId="7D1D939A" w:rsidR="00C757D9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4BEFA7B8" w14:textId="50761880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መሠነያ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ወየብሰት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ኀይላ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ወበልዐታ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ወይእዜኒ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ትክልት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ወወፅአት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እምይእቲ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መሥንያ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ወዘልዐታ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ወኢያትረፈትውስቴታ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ጽንዕተ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ምስፍና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ሰቆቃው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ለብካይ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ወእምዝ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ሳብዕ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በኀምስ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ዐሡር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እምረበናተ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ይስአልዎ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ወነበሩ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ገጽየ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ንግሮሙ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ለረበናተ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ትስአሉኒሁ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መጻእክሙ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ኢይሠጠወክሙ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ተዋቅሶ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ተዋቀሶሙ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አበዊሆሙ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አስምዕ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ኀረይክዎ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ወአስተርአይክዎ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ለዘርአ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ያዕቆብ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ተአመርኩ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ወተወከፍክዎሙ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አሚረ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አልዐልክዎሙ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አውፅኦሙ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ዘአተዳሎኩ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ቅውኅዝ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ሐሊበ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ወመዐረ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ትጥዕም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ወእቤሎሙ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ግድፉ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ኵልክሙ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ርኵሰክሙ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ወኢትርኰሱ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በጣዖቶሙ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ወዐለውኒ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ወአበዩኒ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ሰሚዖትየ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ወኢገደፉርኵሰ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እምአዕይንቲሆሙ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ወኢኀደጉ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ጣያቶሙ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እሠውጥ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እሥልጥ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</w:t>
      </w:r>
    </w:p>
    <w:p w14:paraId="20D9E8A8" w14:textId="3CBB1F3C" w:rsidR="00C757D9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38C4D89B" w14:textId="5CF25905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ቅሠፍትየ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ወገበርኩ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ዘመልዕልተ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ኢይርኰስ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ማእክሎሙ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በኀቤሆሙ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ወበቅድሜሆሙ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አውፅኦሙ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ወአውፃእከዎሙ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ወወሀብክምዎሙ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ወሥርዓትየ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ነገርክዎሙ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ወየሐዩ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ወወሀብክዎሙ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ሰንበታትየ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ዘይከውኖሙ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ትእምርተ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አርእዮሙ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ዘእቄድሶሙ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ወእቤሎሙ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በትእዛዝየ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ሑሩ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ገብሮ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ወአርኰሱ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ሰንበታትየ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ፈድፋደ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እክዑ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ወአጥፍኦሙ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ወገበርኩ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ኢያርኵስ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ዘአውፃእክዎሙ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አንሣእኩ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ለዝላፉ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ኢያብኦሙ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ወሀብክዎሙ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ትውኅዝ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ሐሊበ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ወመዐረ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ትጥዕም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ወኢሖሩ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በትእዛዝየ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ወአርኰሱ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ሰንበታትየ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ወሖሩ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በሕሊና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ልቦሙ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ወመሀከቶሙ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ዐይንየ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ኢይደምስሶሙ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ወኢገበርኩ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አኀልቆሙ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ወእቤሎሙ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ለደቂቆሙ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ኢትሑሩ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በግእዘ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አበዊክሙ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ወኢትዕቀቡ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ሥርዐቶሙ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ወኢትደመሩ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በጌጋዮሙ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ወኢትርኰሱ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አምላክክሙ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በትእዛዝየ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ሑሩ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ወሕገ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ዚአየ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ዕቀቡ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ወገበርዎ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ወሰንበታትየ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ቀድሱ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ወይኩን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1A522663" w14:textId="71AA07AD" w:rsidR="00C757D9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5C97624E" w14:textId="3E7F9B3B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ትእምርተ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ማእከሌየ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ወማእከሌክሙ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ታእምሩ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ወአምረሩኒ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ወኢሖሩ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በትእዛዝየ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ወኢዓቀቡ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ገብሮ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ወአርኰሱ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ሰንበታትየ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እከሁ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ወአሠልጥ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መቅሠፍትየ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ወገበርኩ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ኢያርኵስ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የዐቢ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ዘአውፃእክዎሙ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ወአንሣእኩ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አዝርዎሙ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ወእዝርዎሙ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ወኀደጉ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ትእዛዝየ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ወአርኰሱ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ሰንበታትየ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ወድኅረ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ሕሊና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አበዊሆሙ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አትለዉ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ዐይኖሙ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ወሀብክዎሙ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ዘኢኮነ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ሠናየ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ወኵነኔ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ዚአየ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ዘኢየሐይው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ወአርኰስክዎሙ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በመባኦሙ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ዘይፈትሕ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ማኅፀነ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አማስኖሙ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ያእምሩ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አደናይ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አምዕፁኒ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አበዊክሙ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በጌጋዮሙ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ዘአበሱ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ወአባእክዎሙ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አንሣእኩ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አሀቦሙ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ወርእዩ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ነዋኀ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ጽላሎት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ወዘብሑ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ወዘመዉ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ለአማልክት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ወአጠኑ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ለመዐዛ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ሠናይ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ወአውጽሑ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ምጻሕቶሙ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ወእቤሎሙ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ወሰመይክምዎ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ስሞ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ዮም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ዛቲዕለት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10E19E10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0FAEC086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187r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1BCB2575" w14:textId="3E1C7F77" w:rsidR="00C243B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1FBDC177" w14:textId="41DE42C7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አበዊክሙ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ኒኵስክሙ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ወዘመውክሙ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ደቂቅክሙ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ርኵሰክሙ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ሕሊናክሙ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ዮም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ወአሰከ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ዛቲ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አወሥአክሙ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ኢያወሰአክሙ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ወኢትሔልይዎ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በመንፈስክሙ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ወኢትከውኑ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ታምልኩ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ወእብነ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በእንተዝ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አዶኖይ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ጽንዕት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ወበመዝራዕት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ልሁል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ወበመሀት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ክዕው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ወአውፅአክሙ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ወአትሜጠወክሙ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እምባሐወርት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ተዘረውክሙ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ጽንዕተ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ወበመዝራዕት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ልዑል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ወበመዐት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ከዕው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ወእመሰደክሙ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ወእትዋቀሠክሙ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ተዋቀሥክዎሙ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ለአበዊክሙ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እኴንነክሙ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ወአሐልፈክሙ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ወእወሰደክሙ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በኍልቈ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ወእሤሩ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እምውስቴትክሙ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ኃጥአነ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የዓብዩ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አወፅኦሙ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ፈለሱ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ኢይበውኦሙ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ኵልክሙ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ኅድጉ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ጌጋየክሙ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ሰምዑኒ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ወኢታርኵሱ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በመባዕክሙ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ወበጌጋይክሙ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መቅደሰየ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ነዋኅ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ይትቀነዩ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ለግሙራ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እትዌከፎሙ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እኁውጽ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ቀዳምያቲክሙ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ወቀዳምያተ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ዘትፈልጡ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7BB72A86" w14:textId="44021A75" w:rsidR="00C243B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603F7E92" w14:textId="428AD5CA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ቅድሳቲክሙ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በመዓዛ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እትዌከፈክሙ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አውፃእኩክሙ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ወእመይጠክሙ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ተዘሮክሙ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ውስቴቶሙ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ወእትቄደስ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አባእኩክሙ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አንሣኩ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አሀብ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ለአበዊክሙ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ወተዘከሩ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ፍናዊክሙ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ወጌጋየክሙ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በዘርኩሰክሙ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ወትሬእዩ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በገጽክሙ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ወትትኃፈሩ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እካይክሙ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ገበርኩ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ኢይርኵሰ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ሰምዮ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ምግባሪክሙ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ኅሱም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ወኅሡር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5255C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አጽንዕ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ቴማን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ደሮም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ናጌብ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ናጌብ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ሰማዕ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አነድድ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ወትበልዕ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ኃመልሚለ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በውስቴትከ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ዕፀይቡሰ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ወኢይጠፍእ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ነበልባሉ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ዘነደደ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ዘእምድቡብ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ወየአምር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ዘነፍስ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  <w:r w:rsidR="00E5255C" w:rsidRPr="00C51BBA">
        <w:rPr>
          <w:rFonts w:ascii="Abyssinica SIL" w:hAnsi="Abyssinica SIL" w:cs="Abyssinica SIL"/>
        </w:rPr>
        <w:t>ዘ</w:t>
      </w:r>
      <w:r w:rsidRPr="00C51BBA">
        <w:rPr>
          <w:rFonts w:ascii="Abyssinica SIL" w:hAnsi="Abyssinica SIL" w:cs="Abyssinica SIL"/>
        </w:rPr>
        <w:t>አንደድክዎ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ወኢይጠፍእ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ወእሙንቱሰ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ይብሉኒ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ምሳሌ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ዘይብሉ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ወአጽንዕ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ገጾካ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</w:t>
      </w:r>
    </w:p>
    <w:p w14:paraId="64E3D513" w14:textId="72B68CAB" w:rsidR="00C243B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137218B1" w14:textId="43A9E50F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ወአወፅአ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ለመጥባሕትየ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ቀቀባ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ወእሤሩ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ጻድቀ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ወኃጥአ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ዘእሜሩ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እምውስቴትኪ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ጻድቀ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ወዓማፄ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መጥባሕትየ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ዘነፍሰ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እምናጌብ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ዘነፍስ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ወአንሣእኩ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ወኢይትመየጥ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ቅጥቃጤ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F26A1" w:rsidRPr="00C51BBA">
        <w:rPr>
          <w:rFonts w:ascii="Abyssinica SIL" w:hAnsi="Abyssinica SIL" w:cs="Abyssinica SIL"/>
        </w:rPr>
        <w:t>ሐቋ</w:t>
      </w:r>
      <w:r w:rsidRPr="00C51BBA">
        <w:rPr>
          <w:rFonts w:ascii="Abyssinica SIL" w:hAnsi="Abyssinica SIL" w:cs="Abyssinica SIL"/>
        </w:rPr>
        <w:t>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F26A1" w:rsidRPr="00C51BBA">
        <w:rPr>
          <w:rFonts w:ascii="Abyssinica SIL" w:hAnsi="Abyssinica SIL" w:cs="Abyssinica SIL"/>
        </w:rPr>
        <w:t>ወ</w:t>
      </w:r>
      <w:r w:rsidRPr="00C51BBA">
        <w:rPr>
          <w:rFonts w:ascii="Abyssinica SIL" w:hAnsi="Abyssinica SIL" w:cs="Abyssinica SIL"/>
        </w:rPr>
        <w:t>ገዓር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በሕማም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ይቤሉከ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ያበክየከ</w:t>
      </w:r>
      <w:r w:rsidR="00C51BBA" w:rsidRPr="00C51BBA">
        <w:rPr>
          <w:rFonts w:ascii="Abyssinica SIL" w:hAnsi="Abyssinica SIL" w:cs="Abyssinica SIL"/>
        </w:rPr>
        <w:t xml:space="preserve">፡ 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ዜና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ወይትቀጠቀጥ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ወይደክም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ወትትቀጻእ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አብራከ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ይበኈብኁ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መግል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ይበጽሕ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ወይከውንሂ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ብልሒ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ወተሐብረቲ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ትምትረ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ወትቅትሊ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ወብልሒ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ትብርቂ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ወአጥብዒ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ትቅትሊ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ታውድቂ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ለጽኑዕ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የአኀዝ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ወበልሐት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ወአስተዳለውዋ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ይመጥውዋ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ዘይረግዝ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ወአውዩ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መኳንንት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ወያፈልስዎሙ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ጥፋሕ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በእደዊከ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ጻድቅት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ዘርኅቁ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ወኢሀለዉ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</w:t>
      </w:r>
    </w:p>
    <w:p w14:paraId="65B861A7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10B100F7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187v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429F652B" w14:textId="717ECCDC" w:rsidR="00C243B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7FFD0184" w14:textId="5B212523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="00C66D44" w:rsidRPr="00C51BBA">
        <w:rPr>
          <w:rFonts w:ascii="Abyssinica SIL" w:hAnsi="Abyssinica SIL" w:cs="Abyssinica SIL"/>
        </w:rPr>
        <w:t>ወአንተ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ወጥፋሕ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ወአመካዕባ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ወሠልሳ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አብድንት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ቀትል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66D44" w:rsidRPr="00C51BBA">
        <w:rPr>
          <w:rFonts w:ascii="Abyssinica SIL" w:eastAsia="MingLiU" w:hAnsi="Abyssinica SIL" w:cs="Abyssinica SIL"/>
        </w:rPr>
        <w:t>ዐ</w:t>
      </w:r>
      <w:r w:rsidRPr="00C51BBA">
        <w:rPr>
          <w:rFonts w:ascii="Abyssinica SIL" w:hAnsi="Abyssinica SIL" w:cs="Abyssinica SIL"/>
        </w:rPr>
        <w:t>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ብልሕት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ወታደነግዖሙ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ይጥፋእ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ወይበዝኁ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ደውያን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ዓናቅጽ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ወትትወሀቡ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ለቀቲል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ቀትል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የማን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በሕቄ</w:t>
      </w:r>
      <w:r w:rsidR="00C51BBA" w:rsidRPr="00C51BBA">
        <w:rPr>
          <w:rFonts w:ascii="Abyssinica SIL" w:hAnsi="Abyssinica SIL" w:cs="Abyssinica SIL"/>
        </w:rPr>
        <w:t xml:space="preserve">። ፨ </w:t>
      </w:r>
      <w:r w:rsidRPr="00C51BBA">
        <w:rPr>
          <w:rFonts w:ascii="Abyssinica SIL" w:hAnsi="Abyssinica SIL" w:cs="Abyssinica SIL"/>
        </w:rPr>
        <w:t>ወበመንገለ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ፀጋም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ተመይጠ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ገጽከ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እጠፍሕ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ወእፌኑ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ዘነበብኩ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ግበር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ክልኤ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ፍናወ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ይፃአ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ክልኤሆን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ወዕዱ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ወእምርእሰ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ግበር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ረቦት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አሞን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ይሁዳ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ይቀውም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ጽንፈ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ክልኤሆን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ፍናው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ያስግል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ይስአሎሙ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ለሱራፊኑ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ሰገሉ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የማኑ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ይኅጽራ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ወይከሥታ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ወያዕቢ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በውውዓ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ይከዐው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መራደ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ይሕንጽ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ዳይቀ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ወይፍጽም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ዓናቅጺሃ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ወየኀብሮ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መሬት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በመሬት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ወየሐንጽ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ይነድፍ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ያሰግል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ወይዜከር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፯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ሱባዔያተ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ተዘኪሮ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አዘከረክሙ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ተከሥተ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ያስተርኢ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አበሳክሙ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ጽልሑትክሙ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</w:t>
      </w:r>
    </w:p>
    <w:p w14:paraId="4D6E02FE" w14:textId="4DB3A63B" w:rsidR="00C243B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13A6B9A3" w14:textId="5D7AB843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ተዘከርክሙ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B3054" w:rsidRPr="00C51BBA">
        <w:rPr>
          <w:rFonts w:ascii="Abyssinica SIL" w:hAnsi="Abyssinica SIL" w:cs="Abyssinica SIL"/>
        </w:rPr>
        <w:t>ዘቦቱ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ትትአኀዙ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መአንተ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ርኩስ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ወጽልሕው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መስፍነ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ዘበጽሐ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ወጊዜ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ዕድሜሃ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ለኃጢአትከ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B3054" w:rsidRPr="00C51BBA">
        <w:rPr>
          <w:rFonts w:ascii="Abyssinica SIL" w:hAnsi="Abyssinica SIL" w:cs="Abyssinica SIL"/>
        </w:rPr>
        <w:t>አጳት</w:t>
      </w:r>
      <w:r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ጽንፍኪ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ወአሴስል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አክሊለኪ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አሕፀርኪዮ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ለነዋኅ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ወአናኅኪዮ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ለሐፂር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ወአበሳ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ወኃጢአት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እሬስዮ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ወይእቲኒ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ኢኮነት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ይደልዎ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ኵነኔ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ወአገብአ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አሞን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ጽእለቶሙ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ሰይፍ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ሰይፍ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ተመልሐት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ለቀቲል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ወመልሕዋ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ትቅትል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ወታኅልቅ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ተንሥኢ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ወምልሲ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በራእይኪ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ዘከንቱ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ወበሰገልኪ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ዘሐሰት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ይአስሩኪ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በክሳዶሙ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ኃጥአን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ዘበጽሐ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በጊዜ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ዕድሜሃ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ትሠወጥ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ቀቀባ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ወተኀድር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በብሔርከ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እኴንነከ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ወእክዑ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መቅሠፍትየ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እነፍሕ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ወአገብአከ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ያማስኑ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ወይቀትሉ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ወያውዕዩከ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ወይትከወው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ደምከ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ወኢይዜከሩከ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ነበብኩ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ተዋቀሳ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በደም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ወንግራ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ቅክዑ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ትብጽሐ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ትርኰስ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በደሞሙ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ከዐሙ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ወትወድቂ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ወረኰስኪ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በጣዖቅኪ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ዘገበርኪ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አቅረብኪ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ወአብጻሕኪ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ዕድሜ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ረሰይኩኪ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</w:p>
    <w:p w14:paraId="48840060" w14:textId="7EE78A04" w:rsidR="00C243B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0B0F3620" w14:textId="1FEE7B2C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ሥላቀ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ዘቅሩብኪ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ወዘርኁቅኪ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ወይስሕቁ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ረኰስኪ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ርኵሰተ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አብዛኅኪ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ኃጢአተኪ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መኳንንቲሆሙ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አዝማዲሆሙ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ተደመሩ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በውስቴትኪ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ይከዐዉ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5089F" w:rsidRPr="00C51BBA">
        <w:rPr>
          <w:rFonts w:ascii="Abyssinica SIL" w:hAnsi="Abyssinica SIL" w:cs="Abyssinica SIL"/>
        </w:rPr>
        <w:t>ጸአሉ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ወይጽዕልዎሙ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ለአዝማዲሆሙ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ወይሳቅዩ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ፈላሴ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በውስቴትኪ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ወይትዔገሉ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እቤረ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ማጡቃ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ውስቴትኪ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ወመነኑ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ቅድሳትየ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ወአርኰሱ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ሰንበቃትየ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ሰረቅተ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ይከዐዉ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በውስቴትኪ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ወበውስተ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ዘኢይከውን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</w:t>
      </w:r>
      <w:r w:rsidR="00E2528E" w:rsidRPr="00C51BBA">
        <w:rPr>
          <w:rFonts w:ascii="Abyssinica SIL" w:hAnsi="Abyssinica SIL" w:cs="Abyssinica SIL"/>
        </w:rPr>
        <w:t>ሠቱ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ኃፍረተ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በውስቴትኪ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ወሰከቡ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2528E" w:rsidRPr="00C51BBA">
        <w:rPr>
          <w:rFonts w:ascii="Abyssinica SIL" w:hAnsi="Abyssinica SIL" w:cs="Abyssinica SIL"/>
        </w:rPr>
        <w:t>ት</w:t>
      </w:r>
      <w:r w:rsidR="008935E0" w:rsidRPr="00C51BBA">
        <w:rPr>
          <w:rFonts w:ascii="Abyssinica SIL" w:hAnsi="Abyssinica SIL" w:cs="Abyssinica SIL"/>
        </w:rPr>
        <w:t>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በውስቴትኪ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አንስቲያ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ቢጾሙ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ይሰከቡ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ያረኵሱ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መራዕወ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ይሰከቡ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አንስቲያ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አቡሆሙ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ሕልያነ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በውስቴትኪ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92F7A" w:rsidRPr="00C51BBA">
        <w:rPr>
          <w:rFonts w:ascii="Abyssinica SIL" w:hAnsi="Abyssinica SIL" w:cs="Abyssinica SIL"/>
        </w:rPr>
        <w:t>ይክ</w:t>
      </w:r>
      <w:r w:rsidRPr="00C51BBA">
        <w:rPr>
          <w:rFonts w:ascii="Abyssinica SIL" w:hAnsi="Abyssinica SIL" w:cs="Abyssinica SIL"/>
        </w:rPr>
        <w:t>ዓው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ያስቀናድዑ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ዘስርቅ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በውስቴትኪ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ወሰለጥኪ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ማኅለቅቶ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ለእከይኪ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ወትዕግልትኪ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ወኪያየሰ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ረሣዕከኒ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ጠፋሕኩ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በምግባርኪ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</w:t>
      </w:r>
      <w:r w:rsidR="00F92F7A" w:rsidRPr="00C51BBA">
        <w:rPr>
          <w:rFonts w:ascii="Abyssinica SIL" w:hAnsi="Abyssinica SIL" w:cs="Abyssinica SIL"/>
        </w:rPr>
        <w:t>ገ</w:t>
      </w:r>
      <w:r w:rsidRPr="00C51BBA">
        <w:rPr>
          <w:rFonts w:ascii="Abyssinica SIL" w:hAnsi="Abyssinica SIL" w:cs="Abyssinica SIL"/>
        </w:rPr>
        <w:t>በርኪ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ወበደምኪ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ይትዔገሥ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ይጽንዑ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በመዋዕል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ዘነበብኩ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</w:t>
      </w:r>
      <w:r w:rsidR="00F92F7A" w:rsidRPr="00C51BBA">
        <w:rPr>
          <w:rFonts w:ascii="Abyssinica SIL" w:hAnsi="Abyssinica SIL" w:cs="Abyssinica SIL"/>
        </w:rPr>
        <w:t>በ</w:t>
      </w:r>
      <w:r w:rsidRPr="00C51BBA">
        <w:rPr>
          <w:rFonts w:ascii="Abyssinica SIL" w:hAnsi="Abyssinica SIL" w:cs="Abyssinica SIL"/>
        </w:rPr>
        <w:t>ርኩ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ወአዘርወኪ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ወእዘርወኪ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ወአኅልቅ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በውስቴትኪ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ወእመርስ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እምሙከተኪ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ድመራነ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ብርቀ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ወዓረረ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ወሐጺነ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ወዓዕከ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ድሙር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ብሩረ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በልዝ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ኮንክሙ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ኵልክሙ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ትእሲተ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መናሁ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749209BD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7181D154" w14:textId="134AEBEB" w:rsidR="00AE5E14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188r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5B6A118E" w14:textId="7F390BAD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አስተጋብኣክሙ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ያስተጋብእዎ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ለብሩር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ወለጸሪቅ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ወለሐጺን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ወለአረር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ወለናእከ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ወይወድይዎ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ከውር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ወይበኵሑ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ይሰብክዎ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አስተጋብአክሙ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ወእሰብከክሙ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ወአበኵሕ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ወትሰበኩ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ብሩር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ከውር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ዘከዐውኩ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ላዕሌክሙ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ኢትዘነሚ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ወኢይወርድ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መንሱታ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ነቢያቲሃ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ይጥህሩ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አንበሳ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ወይመሥጡ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ወየሀይዱ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ወይትዔገሉ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ወይውኅጥዋ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ለነፍስ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ሕልያነ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ወበዝኃ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መበለታቲሃ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ወካህናትኪኒ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ወአርኰሱ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ቅድሳትየ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ወኢተግኅሡ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እምርኵስ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ወኢያእመሩ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ርኩስ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ወንጹሕ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ወይከድኑ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እምሰንበታት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ሁለ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ረሰዩኒ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ወመላእስቲሃኒ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ተኵላት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መሠጥ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ይመሥጡ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ይከዐዉ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ወይሄዱ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ወይትዓገሉ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ወነቢያቲሆሙ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ይቀብዎሙ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ወይሬእዩ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ከንቶ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ወያሠግሉ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ሐሰተ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ወእግዚአብሔርሰ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ኢነበቦሙ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ተዓግሎ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ተዓገሉ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ነዳየ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ምስኪነ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ወኢፈትሑ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ለፈላሲ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ወየኀሡ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ርትዕ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ወይቀውሙ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በእከዮሙ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ዕድ</w:t>
      </w:r>
      <w:r w:rsidR="00F92F7A" w:rsidRPr="00C51BBA">
        <w:rPr>
          <w:rFonts w:ascii="Abyssinica SIL" w:hAnsi="Abyssinica SIL" w:cs="Abyssinica SIL"/>
        </w:rPr>
        <w:t>ሜሃ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92F7A" w:rsidRPr="00C51BBA">
        <w:rPr>
          <w:rFonts w:ascii="Abyssinica SIL" w:hAnsi="Abyssinica SIL" w:cs="Abyssinica SIL"/>
        </w:rPr>
        <w:t>ለምድር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92F7A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</w:t>
      </w:r>
      <w:r w:rsidR="00F92F7A" w:rsidRPr="00C51BBA">
        <w:rPr>
          <w:rFonts w:ascii="Abyssinica SIL" w:hAnsi="Abyssinica SIL" w:cs="Abyssinica SIL"/>
        </w:rPr>
        <w:t>ይ</w:t>
      </w:r>
      <w:r w:rsidRPr="00C51BBA">
        <w:rPr>
          <w:rFonts w:ascii="Abyssinica SIL" w:hAnsi="Abyssinica SIL" w:cs="Abyssinica SIL"/>
        </w:rPr>
        <w:t>ጥፍአ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92F7A" w:rsidRPr="00C51BBA">
        <w:rPr>
          <w:rFonts w:ascii="Abyssinica SIL" w:hAnsi="Abyssinica SIL" w:cs="Abyssinica SIL"/>
        </w:rPr>
        <w:t>ለ</w:t>
      </w:r>
      <w:r w:rsidRPr="00C51BBA">
        <w:rPr>
          <w:rFonts w:ascii="Abyssinica SIL" w:hAnsi="Abyssinica SIL" w:cs="Abyssinica SIL"/>
        </w:rPr>
        <w:t>ም</w:t>
      </w:r>
    </w:p>
    <w:p w14:paraId="31987865" w14:textId="28302E39" w:rsidR="00C243B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0533C0BC" w14:textId="4A7BDFD0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ለዝሉፉ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ወኢረከብኩ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ወከዐውኩ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መቅሠፍትየ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እፍድዮሙ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F2450" w:rsidRPr="00C51BBA">
        <w:rPr>
          <w:rFonts w:ascii="Abyssinica SIL" w:hAnsi="Abyssinica SIL" w:cs="Abyssinica SIL"/>
        </w:rPr>
        <w:t>ምግባሮ</w:t>
      </w: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አግብእሎሙ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ክልኤ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አዋልደ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ወዘመዋ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ደናግል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F2450" w:rsidRPr="00C51BBA">
        <w:rPr>
          <w:rFonts w:ascii="Abyssinica SIL" w:hAnsi="Abyssinica SIL" w:cs="Abyssinica SIL"/>
        </w:rPr>
        <w:t>ወድቀ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አጥባቲሆን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ሰበርዎን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ወአስማቲሆን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ትልሕቅ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ትንእስ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ሐሊባ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እኅታ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ወአውሰብክዎን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ወወለዳ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አዋልደ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ወአስማቲሆን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ለሐላ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ሰማርያ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ወለሐሊባ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E19ED" w:rsidRPr="00C51BBA">
        <w:rPr>
          <w:rFonts w:ascii="Abyssinica SIL" w:hAnsi="Abyssinica SIL" w:cs="Abyssinica SIL"/>
        </w:rPr>
        <w:t>ወዘመወ</w:t>
      </w:r>
      <w:r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ወተለወቶሙለማኅዘኒሃ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ለፋርስ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ይቀርብዋ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በአልባሰ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ደርካዋ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ተለቢሶሙ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መሳፍንት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ወመኳንንት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ወወራዙት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ኅሩያን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መስተጽዕናነ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አፍራስ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ወወሀበቶሙ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ወዘመወት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ፋርስ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ኅሩያን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አፍቀረቶሙ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ወረኵሰት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ወኢኀደገት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ዝሙታ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ዘእምብሔረ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</w:t>
      </w:r>
      <w:r w:rsidR="00EE19ED" w:rsidRPr="00C51BBA">
        <w:rPr>
          <w:rFonts w:ascii="Abyssinica SIL" w:hAnsi="Abyssinica SIL" w:cs="Abyssinica SIL"/>
        </w:rPr>
        <w:t>ከ</w:t>
      </w:r>
      <w:r w:rsidRPr="00C51BBA">
        <w:rPr>
          <w:rFonts w:ascii="Abyssinica SIL" w:hAnsi="Abyssinica SIL" w:cs="Abyssinica SIL"/>
        </w:rPr>
        <w:t>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እምንእሳ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ሰበርዋ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ወከዐው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ዝንየቶሙ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አግባእከዋ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ማኅዘኒሃ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ፋርስ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አፍቀረት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ቀፈጽዋ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ኀፍረታ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ወአዋልዲሃ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ወቀተልዋ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ኪያሃኒ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ወኮነት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ለእንስት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አዋልዲሃ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ወርእየት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ሐሊበ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እኅታ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ወአፍድፈደት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በዝሙታ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እምእኅታ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ፋርስ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ወአፍቀረት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መሳፍንቲሆሙ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ወመኳንንቲሆሙ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ይቀርብዋ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</w:t>
      </w:r>
    </w:p>
    <w:p w14:paraId="37CB2F91" w14:textId="7E2C5131" w:rsidR="00C243B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08EC9144" w14:textId="7EBE0BF9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ልባሰ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ሲራይ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ወመስተጽዕናነ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አፍራስ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ወራዙት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ኅሩያን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ረኵሰ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ወአሐቲ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ፍኖቶን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ለከልኤሆን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ወደገመት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ዘምዎ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አምሳለ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ፋርስ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ሥዑላን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ወአርአያ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ከለዳውያን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ሥዑላን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በኰራቲቃ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ወቅኑታነ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ወአልባሰ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ርፍዖ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ወትሥልስት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ፋርስ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ሀገሮሙ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አንሥአት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ዐይና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ወነጸረቶሙ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2274F" w:rsidRPr="00C51BBA">
        <w:rPr>
          <w:rFonts w:ascii="Abyssinica SIL" w:hAnsi="Abyssinica SIL" w:cs="Abyssinica SIL"/>
        </w:rPr>
        <w:t>ወፈነ</w:t>
      </w:r>
      <w:r w:rsidRPr="00C51BBA">
        <w:rPr>
          <w:rFonts w:ascii="Abyssinica SIL" w:hAnsi="Abyssinica SIL" w:cs="Abyssinica SIL"/>
        </w:rPr>
        <w:t>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ሐዋርያተ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ፋርስ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ኀቤሃ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ወይሰከቡ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ምስካባ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ወያረኵስዋ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በዝሙቶሙ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ወረኵሰት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ወጠልቀት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ወከሠተት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ዝሙታ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ወከሠተት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ኃፍረታ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ወነቀበተኒ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ነቀበታ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ለእኅታ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ወአብዛኅኪ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ዝሙተኪ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ለተዘክሮ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ንእስኪ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ዘመውኬ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ወአፍቀርኪዮሙ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ፋርስ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ነፍስቶሙ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እስኪተ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ፈረስ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እስኪቶሙ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ወእትመየጥ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ንእስኪ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ዘገበርኪ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በማኅደርኪ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ንኡስ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አጥበትኪ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ሐሊባ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አነሥኦሙ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ለማሐዛንኪ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ጠለቀት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ወአመጽኦሙ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ዴቤኪ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ወየዐግቱኪ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ፋርስ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ፋቀድ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ወሱሑ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ወቀአ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ፋርስ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ወራዙት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ኅሩያን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ወዐበይት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መኳንንት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በትሥልስት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7376F6" w:rsidRPr="00C51BBA">
        <w:rPr>
          <w:rFonts w:ascii="Abyssinica SIL" w:hAnsi="Abyssinica SIL" w:cs="Abyssinica SIL"/>
        </w:rPr>
        <w:t>መስተ</w:t>
      </w:r>
      <w:r w:rsidRPr="00C51BBA">
        <w:rPr>
          <w:rFonts w:ascii="Abyssinica SIL" w:hAnsi="Abyssinica SIL" w:cs="Abyssinica SIL"/>
        </w:rPr>
        <w:t>ጽዕናነ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አፍራስ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አስመዶ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2909D247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369D10F7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188v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02D550E0" w14:textId="42A0A21B" w:rsidR="00C243B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4B2F1DEA" w14:textId="50F48A5F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በሠረገላ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ወመንኰራኵር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ሰራዊተ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ወጌራ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ሐፂን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ማዕቀበ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ወእሁብ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ኵነኔ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ወይትቤቀለኪ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በኵነኔሆሙ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ወእፌኑ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ቀኖትየ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ወይሰቍሩ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ወይሰጕዑ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እዝነኪ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ተርፉ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እምውስቴትኪ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ያወድቅዎሙ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ወይነሥእዎሙ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ለደቂቅኪ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ወለአዋልድኪ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ተርፉ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ትበልዖሙ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ወይሰልቡኪ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አልባስኪ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ወይበረብሩ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ምክሕኪ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ወእመይጥ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ወዝሙተኪ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ዘእምብሔረ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ወኢታንሥኢ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ወኢትዘከርዮሙ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ለግብጽ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ይዜ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አገብእኪ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ጸላእትኪ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ጠለቀት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ዘትጸልኢወይበረብሩኪ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ጻማኪ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ወተግባረኪ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ወየኀድጉኪ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ዕራቀኪ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ወትትኃፈሪ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ወይቀፍጹኪ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ኃፍረተኪ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ወኃሣረ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ዝሙትኪ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ወተለውኪዮሙ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ወረኰስኬ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በጌጋዮሙ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ወሖረኪ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እኅትኪ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ወአገብእ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ጽዋወ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እኅትኪ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ጽዋዐ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እኅትኪ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ትሰትዲ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ዕመቀ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ወርሒበ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ወትከውኒ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ሰሐቀ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ወስላቀ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ብዙኀን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ስታየ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ወይከዕዉ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ወይመልኡጽዋዐኪ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ሙሱነ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ወያማስኑ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ወትሰትዩ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ጽዋዐ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እኅትኪ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ሰማርያ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ወትጼውብዮ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ወዕሥእር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በዐላተኪ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ወአሥርህተኬ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</w:p>
    <w:p w14:paraId="6DDC2013" w14:textId="0F304E0E" w:rsidR="00612BEB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170323A3" w14:textId="025B29FC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ረሣዕከኒ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ወአግባእኩኒ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ድኅረ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ዘባንኪ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ንሥኢ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ወዝሙተኪ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ተዋቀሦን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ለሐሊባ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ወለሐላ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ወንግሮን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ወፈተዋ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ዝሙቶን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ወደቂቆንሂ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ገብራ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መብልዐ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ዘወለዳ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ገብራ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ወአርኰሳ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አሚረ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ወሠዐራ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ሰንበታትየ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ወዘብሐ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ለአማልክቲሆን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አሚረ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ያርኵሳሁ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ይገብራ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ወዕደውኒ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እምርኁቅ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ሐዋርያተ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ተፈነዉ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ይትሐፀባ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ወይትኰሐላ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አዕይንቲሆን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ወይሠረገዋ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ወይነብራ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ምስካቦን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ወሥሩዕ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ማዕድ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ቅድሜሃ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ወይትፌሥሑ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በቅብእየ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ወበዕጣንየ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ወይቃንዩ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አውታረ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መሰንቆየ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ይቀድሑ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አተዉ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እምሐቅል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ወይወድያ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አውቃፋተ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ወአክሊለ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ምክሕ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ርእሶን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ይዜምዋ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ወይገብራ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ወለሊሃ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እምኀቤየ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ወሐሊሃ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ይግብሩ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ጻድቃን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ይትቤቀልዎን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ወበቀለ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ዘማት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ሰራዊተ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ወእፌኑ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ሀከከ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ወይቤረብርዎን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ወይወግርዎን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በእብን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</w:t>
      </w:r>
    </w:p>
    <w:p w14:paraId="750B1745" w14:textId="2D75B08F" w:rsidR="00612BEB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4588AE5F" w14:textId="1B5BDEEC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ወይረግዝዎን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በመጣብሒሆሙ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ወለደቂቆን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ወለአዋልዲሆን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ይቀትልዎን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ወያውዕዩ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አብያቲሆን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በእሳ</w:t>
      </w:r>
      <w:r w:rsidR="00DD4B00"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ወአአትት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ወይትቀሠፋ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ወይትጌሠፃ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ወኢይገብራ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ወትትፈደዩ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ሕሊናክሙ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ታስዕ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በዐሡር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ጸሐፍ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ዛቲ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ዮም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ወነገርኩከ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ምሳሌ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ዘአምረሩኒ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ወመስል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አፍልሕ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ጽሕርተ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ወአስተጋብእ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4B00" w:rsidRPr="00C51BBA">
        <w:rPr>
          <w:rFonts w:ascii="Abyssinica SIL" w:hAnsi="Abyssinica SIL" w:cs="Abyssinica SIL"/>
        </w:rPr>
        <w:t>ውስቴቱ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ግማዳተ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ወመዝራዕተ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ዘምሉእ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መራዕይ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ንኡሳን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ሠናየ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ወእምኅሩያን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አዕጽምት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ስቡሐ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ወአንድድ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ታሕቴሁ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ወአፍልሐ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ወይፍላሕ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በሕቁ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ወይበስል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አዕጽምቲሁኒ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አሀገረ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ጽሕርት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ዝሕልት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ኢሐብረቱ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ዘሕላ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ወያወፅኡ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ወኢበጽሐ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መከፈልታ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ወአንበርዋ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ሌዎጼጤርያ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ወኢታሴጥዎ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ኢይድፍንዋ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በመሬት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ይዕርግ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D4B00" w:rsidRPr="00C51BBA">
        <w:rPr>
          <w:rFonts w:ascii="Abyssinica SIL" w:hAnsi="Abyssinica SIL" w:cs="Abyssinica SIL"/>
        </w:rPr>
        <w:t>መዐት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ወይትበቀል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ወወደይኩዘማ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ሌዎጴጥርያ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ኢይድፍንዎ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ለሀገረ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አዐቢ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ታሕቴሃ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ወአበዝኅ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ወአነድድ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ይኅረር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114CB975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6AC3BE4B" w14:textId="72B1109D" w:rsidR="00AE5E14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189r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776C82C7" w14:textId="6DB6A148" w:rsidR="003959AE" w:rsidRPr="00C51BBA" w:rsidRDefault="003959AE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(col. 1)</w:t>
      </w:r>
    </w:p>
    <w:p w14:paraId="0EBD5AB8" w14:textId="1A18A832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ሥጋሃ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የኀልቅ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ይትቀጠቀጥ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አዕጽምቲሃ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ወአነብራ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አፍሐም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ይነፍር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ይሰቁር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ጽሕርቱ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ወይትመሰው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ወየኀልቅ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ዘሕላ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ዘሕል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ወይትኃፈር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ዘሕላ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ወይፈልሕ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ረኰስኪወኢነጻሕኪ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እምርኵስኪ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ኢነጻሕኪ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እምርኵስኪ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ወዓዲ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እፌጽም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ወአመጽእሂ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ወእገብርሂ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ኢየኀድግ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ወኢይሠሃል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ፍናውኪ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ሕሊናኪ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እኴንነኪ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ፍትወተ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አዕይንቲከ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በብድብድ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ኢታስቆቁ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ወኢይምጻእከ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አንብዕ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ገዐረ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84894" w:rsidRPr="00C51BBA">
        <w:rPr>
          <w:rFonts w:ascii="Abyssinica SIL" w:hAnsi="Abyssinica SIL" w:cs="Abyssinica SIL"/>
        </w:rPr>
        <w:t>ሙታ</w:t>
      </w:r>
      <w:r w:rsidRPr="00C51BBA">
        <w:rPr>
          <w:rFonts w:ascii="Abyssinica SIL" w:hAnsi="Abyssinica SIL" w:cs="Abyssinica SIL"/>
        </w:rPr>
        <w:t>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</w:t>
      </w:r>
      <w:r w:rsidR="00884894" w:rsidRPr="00C51BBA">
        <w:rPr>
          <w:rFonts w:ascii="Abyssinica SIL" w:hAnsi="Abyssinica SIL" w:cs="Abyssinica SIL"/>
        </w:rPr>
        <w:t>ት</w:t>
      </w:r>
      <w:r w:rsidRPr="00C51BBA">
        <w:rPr>
          <w:rFonts w:ascii="Abyssinica SIL" w:hAnsi="Abyssinica SIL" w:cs="Abyssinica SIL"/>
        </w:rPr>
        <w:t>ላሑ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ወኢታወፅእ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አክሊለከ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ወአሳዕኒከ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እገሪከ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ኢታውፅእ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ወኢትክድን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ክናፍሪከ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ወኢትሴሰይ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ወነገርክዎሙ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ወብእሲትየ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ሞተት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በሰርክ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ወገበርኩ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ተአዘዝኩ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ወይቤሉኒ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ኢትነግረነኑ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ዘትገብር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ወእቤሎ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አረኵሶ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ለመቅደስየ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ትዕቢተ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ኃይልክሙ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ወፍትወተ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ዘተምእክ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ነፍሰክሙ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ወደቂቅክሙኒ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ወአዋልዲክሙኒ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ይጠድቁ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ወትገብሩ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ገበርኩ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ወኢትከድኑ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አፋክሙ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ወኢትበልዑ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ሲሳየ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ወአክሊልክሙ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በርእስክሙ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ወአሣእኒክሙ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ዘውስተ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690CBBEE" w14:textId="699B8800" w:rsidR="00612BEB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794437E2" w14:textId="613D9DD9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እገሪክሙ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ወኢትቦትኩ</w:t>
      </w:r>
      <w:r w:rsidR="00C51BBA" w:rsidRPr="00C51BBA">
        <w:rPr>
          <w:rFonts w:ascii="Abyssinica SIL" w:hAnsi="Abyssinica SIL" w:cs="Abyssinica SIL"/>
        </w:rPr>
        <w:t xml:space="preserve">፤ </w:t>
      </w:r>
      <w:r w:rsidRPr="00C51BBA">
        <w:rPr>
          <w:rFonts w:ascii="Abyssinica SIL" w:hAnsi="Abyssinica SIL" w:cs="Abyssinica SIL"/>
        </w:rPr>
        <w:t>ወኢተአወይዉ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ትትመሰው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ወኵልክሙ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84894" w:rsidRPr="00C51BBA">
        <w:rPr>
          <w:rFonts w:ascii="Abyssinica SIL" w:hAnsi="Abyssinica SIL" w:cs="Abyssinica SIL"/>
        </w:rPr>
        <w:t>ኢ</w:t>
      </w:r>
      <w:r w:rsidRPr="00C51BBA">
        <w:rPr>
          <w:rFonts w:ascii="Abyssinica SIL" w:hAnsi="Abyssinica SIL" w:cs="Abyssinica SIL"/>
        </w:rPr>
        <w:t>ትናዝዙ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ቢጾክሙ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ወይከውነክሙ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ሕዝቅኤል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ትእምርተ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ረሰይኩ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ኀሣእኩ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ወኀይሎሙ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ወትፍሥሕተ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ምክሖሙ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ወፍትወተ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213E0" w:rsidRPr="00C51BBA">
        <w:rPr>
          <w:rFonts w:ascii="Abyssinica SIL" w:hAnsi="Abyssinica SIL" w:cs="Abyssinica SIL"/>
        </w:rPr>
        <w:t>ዘት</w:t>
      </w:r>
      <w:r w:rsidRPr="00C51BBA">
        <w:rPr>
          <w:rFonts w:ascii="Abyssinica SIL" w:hAnsi="Abyssinica SIL" w:cs="Abyssinica SIL"/>
        </w:rPr>
        <w:t>ምሕክ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ይበጽሕ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ዘድኅነ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ለአስምዖ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አእዛን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ውእተ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አሚረ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አፉከ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ዘድኅነ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በሀመ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አጽንዕ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አሦን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ወተነበይሎሙ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አሞን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አደናይ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ተፌሣሕክሙ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ረኵሱ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ማሰነት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ይሁዳ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ተፄወዉ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አገብአክሙ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ቀዴም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ይትካፈሉክሙ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ይባትሪሆሙ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ወይትክሉ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መኃድሪሆሙ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ፍሬኪ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ወውእቶሙ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ይሰትዩ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ሐሊበኪ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ወእሬስያ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ለሀገረ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ራባት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213E0" w:rsidRPr="00C51BBA">
        <w:rPr>
          <w:rFonts w:ascii="Abyssinica SIL" w:hAnsi="Abyssinica SIL" w:cs="Abyssinica SIL"/>
        </w:rPr>
        <w:t>ምርዐ</w:t>
      </w:r>
      <w:r w:rsidRPr="00C51BBA">
        <w:rPr>
          <w:rFonts w:ascii="Abyssinica SIL" w:hAnsi="Abyssinica SIL" w:cs="Abyssinica SIL"/>
        </w:rPr>
        <w:t>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አግማል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ዐሞን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ምርዐየ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አደናይ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ጠፋሕክሙ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በእዴክሙ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ወአፅሐሰክሙ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በእገሪክሙ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ወተሐሥየት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ወእሬስየኪ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በርበረ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ለአሕ</w:t>
      </w:r>
    </w:p>
    <w:p w14:paraId="587105A5" w14:textId="6E7AD4D7" w:rsidR="00612BEB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02F277AB" w14:textId="352263DE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ወእዘርወከ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በሐሙርት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ወአጠፍአኪ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ወእደመሰሰኪ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፤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213E0" w:rsidRPr="00C51BBA">
        <w:rPr>
          <w:rFonts w:ascii="Abyssinica SIL" w:hAnsi="Abyssinica SIL" w:cs="Abyssinica SIL"/>
        </w:rPr>
        <w:t>አዶና</w:t>
      </w:r>
      <w:r w:rsidRPr="00C51BBA">
        <w:rPr>
          <w:rFonts w:ascii="Abyssinica SIL" w:hAnsi="Abyssinica SIL" w:cs="Abyssinica SIL"/>
        </w:rPr>
        <w:t>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ሞአብ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ወሴይርሁ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ወይሁዳ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መታከፍታ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በሞአብ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አህጉር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ወእምአህጉረ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ምኵናኑ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ወእምድሩ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ኅሪት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213E0" w:rsidRPr="00C51BBA">
        <w:rPr>
          <w:rFonts w:ascii="Abyssinica SIL" w:hAnsi="Abyssinica SIL" w:cs="Abyssinica SIL"/>
        </w:rPr>
        <w:t>ሐሴ</w:t>
      </w:r>
      <w:r w:rsidRPr="00C51BBA">
        <w:rPr>
          <w:rFonts w:ascii="Abyssinica SIL" w:hAnsi="Abyssinica SIL" w:cs="Abyssinica SIL"/>
        </w:rPr>
        <w:t>ሞት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ወበአልቢአን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ወቀርትማህ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ቄዴም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ዐሞን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ወወሀብክዎ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ርስቶ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ኢይበከቡ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ዝክረ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ዐሞን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ወበሞዐብ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D2E10" w:rsidRPr="00C51BBA">
        <w:rPr>
          <w:rFonts w:ascii="Abyssinica SIL" w:hAnsi="Abyssinica SIL" w:cs="Abyssinica SIL"/>
        </w:rPr>
        <w:t>ወሃ</w:t>
      </w:r>
      <w:r w:rsidRPr="00C51BBA">
        <w:rPr>
          <w:rFonts w:ascii="Abyssinica SIL" w:hAnsi="Abyssinica SIL" w:cs="Abyssinica SIL"/>
        </w:rPr>
        <w:t>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ካመዝ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ገብረት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ኤዶምያ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ተበቀለቶሙ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ይሁዳ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ወተቀየምዎሙ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ወተበቀልዎሙ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በቀለ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D2E10" w:rsidRPr="00C51BBA">
        <w:rPr>
          <w:rFonts w:ascii="Abyssinica SIL" w:hAnsi="Abyssinica SIL" w:cs="Abyssinica SIL"/>
        </w:rPr>
        <w:t>አነ</w:t>
      </w:r>
      <w:r w:rsidRPr="00C51BBA">
        <w:rPr>
          <w:rFonts w:ascii="Abyssinica SIL" w:hAnsi="Abyssinica SIL" w:cs="Abyssinica SIL"/>
        </w:rPr>
        <w:t>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ኤዶምያ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ወአጠፍእ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ወእሬሰያ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ወእለሂ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እምቴማን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ወእምዴዳን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ወእተቤቀሎሙ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ለኤዶምያ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ኤዶምያ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መቅሠፍትየ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D2E10" w:rsidRPr="00C51BBA">
        <w:rPr>
          <w:rFonts w:ascii="Abyssinica SIL" w:hAnsi="Abyssinica SIL" w:cs="Abyssinica SIL"/>
        </w:rPr>
        <w:t>ኦዶ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አደናይ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D2E10" w:rsidRPr="00C51BBA">
        <w:rPr>
          <w:rFonts w:ascii="Abyssinica SIL" w:hAnsi="Abyssinica SIL" w:cs="Abyssinica SIL"/>
        </w:rPr>
        <w:t>ኢሎፍሲ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ወአቀሙ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ወተፈሥሐት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ይጥፋእ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ለዓለም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</w:t>
      </w:r>
      <w:r w:rsidR="000D2E10" w:rsidRPr="00C51BBA">
        <w:rPr>
          <w:rFonts w:ascii="Abyssinica SIL" w:hAnsi="Abyssinica SIL" w:cs="Abyssinica SIL"/>
        </w:rPr>
        <w:t>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ኢሎፍሊ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ወአጠፍኦሙ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ለመኳንንት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D2E10" w:rsidRPr="00C51BBA">
        <w:rPr>
          <w:rFonts w:ascii="Abyssinica SIL" w:hAnsi="Abyssinica SIL" w:cs="Abyssinica SIL"/>
        </w:rPr>
        <w:t>ወዕደ</w:t>
      </w:r>
      <w:r w:rsidRPr="00C51BBA">
        <w:rPr>
          <w:rFonts w:ascii="Abyssinica SIL" w:hAnsi="Abyssinica SIL" w:cs="Abyssinica SIL"/>
        </w:rPr>
        <w:t>መሰሶሙ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ተርፉ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ጳራልያ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ተበቀ</w:t>
      </w:r>
    </w:p>
    <w:p w14:paraId="3185ED15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37FA553C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189v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558B8743" w14:textId="19A4C06E" w:rsidR="00612BEB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77C34D61" w14:textId="1064C495" w:rsidR="00ED4F24" w:rsidRPr="00C51BBA" w:rsidRDefault="001E6141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ል</w:t>
      </w:r>
      <w:r w:rsidR="00DB1CD9" w:rsidRPr="00C51BBA">
        <w:rPr>
          <w:rFonts w:ascii="Abyssinica SIL" w:hAnsi="Abyssinica SIL" w:cs="Abyssinica SIL"/>
        </w:rPr>
        <w:t>ክዎሙ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ወኵከ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አመርቱ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ዐመት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በሠርቀ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ወርኅ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እግዚአብሔርወይቤለኒ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ትቤ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ሶር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ኢየ</w:t>
      </w:r>
      <w:r w:rsidRPr="00C51BBA">
        <w:rPr>
          <w:rFonts w:ascii="Abyssinica SIL" w:hAnsi="Abyssinica SIL" w:cs="Abyssinica SIL"/>
        </w:rPr>
        <w:t>ሩ</w:t>
      </w:r>
      <w:r w:rsidR="00DB1CD9" w:rsidRPr="00C51BBA">
        <w:rPr>
          <w:rFonts w:ascii="Abyssinica SIL" w:hAnsi="Abyssinica SIL" w:cs="Abyssinica SIL"/>
        </w:rPr>
        <w:t>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አንቀዕ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ተቀጥቀ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</w:t>
      </w:r>
      <w:r w:rsidR="00DB1CD9" w:rsidRPr="00C51BBA">
        <w:rPr>
          <w:rFonts w:ascii="Abyssinica SIL" w:hAnsi="Abyssinica SIL" w:cs="Abyssinica SIL"/>
        </w:rPr>
        <w:t>ሐጕለት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ወአሕዛቢሃ</w:t>
      </w:r>
      <w:r w:rsidR="00DB1CD9" w:rsidRPr="00C51BBA">
        <w:rPr>
          <w:rFonts w:ascii="Abyssinica SIL" w:hAnsi="Abyssinica SIL" w:cs="Abyssinica SIL"/>
        </w:rPr>
        <w:t>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ገብኡ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ኀቤየ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መኃልቀት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ምልእት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</w:t>
      </w:r>
      <w:r w:rsidR="00DB1CD9"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</w:t>
      </w:r>
      <w:r w:rsidR="00DB1CD9" w:rsidRPr="00C51BBA">
        <w:rPr>
          <w:rFonts w:ascii="Abyssinica SIL" w:hAnsi="Abyssinica SIL" w:cs="Abyssinica SIL"/>
        </w:rPr>
        <w:t>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ሶር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ዲቤኪ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አሕዛበ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ብዙኃነ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ተዐርግ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ባ</w:t>
      </w:r>
      <w:r w:rsidRPr="00C51BBA">
        <w:rPr>
          <w:rFonts w:ascii="Abyssinica SIL" w:hAnsi="Abyssinica SIL" w:cs="Abyssinica SIL"/>
        </w:rPr>
        <w:t>ሕረ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ማዕበለ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ወያንህሉ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አረ</w:t>
      </w:r>
      <w:r w:rsidR="00DB1CD9" w:rsidRPr="00C51BBA">
        <w:rPr>
          <w:rFonts w:ascii="Abyssinica SIL" w:hAnsi="Abyssinica SIL" w:cs="Abyssinica SIL"/>
        </w:rPr>
        <w:t>ፋቲሃ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ለሶር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ወይነሥቱ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ማኅሬድኪ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ወአኀልቆ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ለመሬትኪ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እምኔኪ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ወእሬስያ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ኰኵሕ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ልሙጽ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ወይረብቡ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መሳግሪሆሙ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</w:t>
      </w:r>
      <w:r w:rsidR="00DB1CD9" w:rsidRPr="00C51BBA">
        <w:rPr>
          <w:rFonts w:ascii="Abyssinica SIL" w:hAnsi="Abyssinica SIL" w:cs="Abyssinica SIL"/>
        </w:rPr>
        <w:t>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ነበብኩ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ወትከመን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በርበሪ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ወይቀትልዎን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ለአዋልዲሃ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DB1CD9"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</w:t>
      </w:r>
      <w:r w:rsidR="00DB1CD9"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96C0F" w:rsidRPr="00C51BBA">
        <w:rPr>
          <w:rFonts w:ascii="Abyssinica SIL" w:hAnsi="Abyssinica SIL" w:cs="Abyssinica SIL"/>
        </w:rPr>
        <w:t>ሶ</w:t>
      </w:r>
      <w:r w:rsidR="00DB1CD9" w:rsidRPr="00C51BBA">
        <w:rPr>
          <w:rFonts w:ascii="Abyssinica SIL" w:hAnsi="Abyssinica SIL" w:cs="Abyssinica SIL"/>
        </w:rPr>
        <w:t>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ናቡከይነጸር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96C0F" w:rsidRPr="00C51BBA">
        <w:rPr>
          <w:rFonts w:ascii="Abyssinica SIL" w:hAnsi="Abyssinica SIL" w:cs="Abyssinica SIL"/>
        </w:rPr>
        <w:t>ሃ</w:t>
      </w:r>
      <w:r w:rsidR="00DB1CD9" w:rsidRPr="00C51BBA">
        <w:rPr>
          <w:rFonts w:ascii="Abyssinica SIL" w:hAnsi="Abyssinica SIL" w:cs="Abyssinica SIL"/>
        </w:rPr>
        <w:t>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ባቢሎን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96C0F" w:rsidRPr="00C51BBA">
        <w:rPr>
          <w:rFonts w:ascii="Abyssinica SIL" w:hAnsi="Abyssinica SIL" w:cs="Abyssinica SIL"/>
        </w:rPr>
        <w:t>ደ</w:t>
      </w:r>
      <w:r w:rsidR="00DB1CD9" w:rsidRPr="00C51BBA">
        <w:rPr>
          <w:rFonts w:ascii="Abyssinica SIL" w:hAnsi="Abyssinica SIL" w:cs="Abyssinica SIL"/>
        </w:rPr>
        <w:t>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ነገሥት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አፍራስ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ወሰረገላ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ወመስተፅዕናን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96C0F" w:rsidRPr="00C51BBA">
        <w:rPr>
          <w:rFonts w:ascii="Abyssinica SIL" w:hAnsi="Abyssinica SIL" w:cs="Abyssinica SIL"/>
        </w:rPr>
        <w:t>ወተዐ</w:t>
      </w:r>
      <w:r w:rsidR="00DB1CD9" w:rsidRPr="00C51BBA">
        <w:rPr>
          <w:rFonts w:ascii="Abyssinica SIL" w:hAnsi="Abyssinica SIL" w:cs="Abyssinica SIL"/>
        </w:rPr>
        <w:t>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ብዙኃን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ፈድፋደ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ይቀትሎን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ለአዋልድኪ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ሐቀል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ወያነብር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መዐቅበ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ወየሐጾረኪ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ወየሐንጽ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ጥቀመ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ዐውዴኪ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ወየዐግተኪ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በንዋየ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ሐቅል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ወይደረቢ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በኵያንዊሁ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ኦረፍተኪ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ወማኅፈደኪ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ያንህል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በመጣብሒሁ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ወይደፍነኪ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ፀበል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እምብዝኀ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አፍራሲሁ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ወእምድምፀ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አፍራሲሁ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ወመንኰራኵረ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ሰረገላቲሁ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ያንቀለቅል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አሪፋትኪ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ወይበውኦን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ለአናቅጽኪ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ዘይበውእ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አዕዳደ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ሐቅል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በንዋየ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ሐቅ</w:t>
      </w:r>
    </w:p>
    <w:p w14:paraId="03C97C80" w14:textId="114DFBD8" w:rsidR="00612BEB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0CA4D26E" w14:textId="53508242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ወያከድድ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አፍራሲሁ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መርህበኪ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ወይቀትሎሙ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ለአሕዛብኪ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በመጥባሕት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ወይነጽሖ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ለፅ</w:t>
      </w:r>
      <w:r w:rsidR="00196C0F" w:rsidRPr="00C51BBA">
        <w:rPr>
          <w:rFonts w:ascii="Abyssinica SIL" w:hAnsi="Abyssinica SIL" w:cs="Abyssinica SIL"/>
        </w:rPr>
        <w:t>ንዐ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ኃይልኪ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ወይበረብሩኪ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ንዋየኪ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96C0F" w:rsidRPr="00C51BBA">
        <w:rPr>
          <w:rFonts w:ascii="Abyssinica SIL" w:hAnsi="Abyssinica SIL" w:cs="Abyssinica SIL"/>
        </w:rPr>
        <w:t>ወይመሀርኩ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መራዕየኪ</w:t>
      </w:r>
      <w:r w:rsidR="00C51BBA" w:rsidRPr="00C51BBA">
        <w:rPr>
          <w:rFonts w:ascii="Abyssinica SIL" w:hAnsi="Abyssinica SIL" w:cs="Abyssinica SIL"/>
        </w:rPr>
        <w:t xml:space="preserve">። </w:t>
      </w:r>
      <w:r w:rsidR="00406902" w:rsidRPr="00C51BBA">
        <w:rPr>
          <w:rFonts w:ascii="Abyssinica SIL" w:hAnsi="Abyssinica SIL" w:cs="Abyssinica SIL"/>
        </w:rPr>
        <w:t>ወያንህ</w:t>
      </w:r>
      <w:r w:rsidRPr="00C51BBA">
        <w:rPr>
          <w:rFonts w:ascii="Abyssinica SIL" w:hAnsi="Abyssinica SIL" w:cs="Abyssinica SIL"/>
        </w:rPr>
        <w:t>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አፈፋተኪ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አብያተኪ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መፍትወ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ወእብነኪ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ወዕፀኪ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06902" w:rsidRPr="00C51BBA">
        <w:rPr>
          <w:rFonts w:ascii="Abyssinica SIL" w:hAnsi="Abyssinica SIL" w:cs="Abyssinica SIL"/>
        </w:rPr>
        <w:t>ወመሬ</w:t>
      </w:r>
      <w:r w:rsidRPr="00C51BBA">
        <w:rPr>
          <w:rFonts w:ascii="Abyssinica SIL" w:hAnsi="Abyssinica SIL" w:cs="Abyssinica SIL"/>
        </w:rPr>
        <w:t>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ቀለየ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ይዌሩ</w:t>
      </w:r>
      <w:r w:rsidR="00C51BBA" w:rsidRPr="00C51BBA">
        <w:rPr>
          <w:rFonts w:ascii="Abyssinica SIL" w:hAnsi="Abyssinica SIL" w:cs="Abyssinica SIL"/>
        </w:rPr>
        <w:t xml:space="preserve">፤ </w:t>
      </w:r>
      <w:r w:rsidRPr="00C51BBA">
        <w:rPr>
          <w:rFonts w:ascii="Abyssinica SIL" w:hAnsi="Abyssinica SIL" w:cs="Abyssinica SIL"/>
        </w:rPr>
        <w:t>ወይስዕር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ዕንዚራተኪ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ወኢይሰማዕ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ማኅሌትኪ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ወእሬሰየኪ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ኵኵሕ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ንጹሕ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ይረብቡ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መሣግረ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ትከውኒ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ወኢትትሐነጺ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እምድምፀ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ድቀትኪ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ተመንደቡ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መጥባሕቶ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04E77" w:rsidRPr="00C51BBA">
        <w:rPr>
          <w:rFonts w:ascii="Abyssinica SIL" w:hAnsi="Abyssinica SIL" w:cs="Abyssinica SIL"/>
        </w:rPr>
        <w:t>አድለ</w:t>
      </w:r>
      <w:r w:rsidRPr="00C51BBA">
        <w:rPr>
          <w:rFonts w:ascii="Abyssinica SIL" w:hAnsi="Abyssinica SIL" w:cs="Abyssinica SIL"/>
        </w:rPr>
        <w:t>ቅለቃ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ወይወርዱ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አመናብርቲሆሙ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መላእክተ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04E77" w:rsidRPr="00C51BBA">
        <w:rPr>
          <w:rFonts w:ascii="Abyssinica SIL" w:hAnsi="Abyssinica SIL" w:cs="Abyssinica SIL"/>
        </w:rPr>
        <w:t>ወየአትቱ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ጌራቲሆሙ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እምርእሶሙ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ወይሰልቡ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አልባሰ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ወድንጋፄ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ይደነግፁ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ወይትሐዘቡ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ወኢይበከኪ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ወያስቆቅውኪ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ጠፍአት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04E77" w:rsidRPr="00C51BBA">
        <w:rPr>
          <w:rFonts w:ascii="Abyssinica SIL" w:hAnsi="Abyssinica SIL" w:cs="Abyssinica SIL"/>
        </w:rPr>
        <w:t>ወተስዕረ</w:t>
      </w:r>
      <w:r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ክብርት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ኮነት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04E77" w:rsidRPr="00C51BBA">
        <w:rPr>
          <w:rFonts w:ascii="Abyssinica SIL" w:hAnsi="Abyssinica SIL" w:cs="Abyssinica SIL"/>
        </w:rPr>
        <w:t>ፅ</w:t>
      </w:r>
      <w:r w:rsidRPr="00C51BBA">
        <w:rPr>
          <w:rFonts w:ascii="Abyssinica SIL" w:hAnsi="Abyssinica SIL" w:cs="Abyssinica SIL"/>
        </w:rPr>
        <w:t>ንዕተ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ወእለሂ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ይነብርዋ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አፍርሀት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ወይፈርሁ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ወይደነግ</w:t>
      </w:r>
      <w:r w:rsidR="00104E77" w:rsidRPr="00C51BBA">
        <w:rPr>
          <w:rFonts w:ascii="Abyssinica SIL" w:hAnsi="Abyssinica SIL" w:cs="Abyssinica SIL"/>
        </w:rPr>
        <w:t>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04E77" w:rsidRPr="00C51BBA">
        <w:rPr>
          <w:rFonts w:ascii="Abyssinica SIL" w:hAnsi="Abyssinica SIL" w:cs="Abyssinica SIL"/>
        </w:rPr>
        <w:t>ፀአትኪ</w:t>
      </w:r>
      <w:r w:rsidR="00C51BBA" w:rsidRPr="00C51BBA">
        <w:rPr>
          <w:rFonts w:ascii="Abyssinica SIL" w:hAnsi="Abyssinica SIL" w:cs="Abyssinica SIL"/>
        </w:rPr>
        <w:t xml:space="preserve">። </w:t>
      </w:r>
      <w:r w:rsidR="00104E77" w:rsidRPr="00C51BBA">
        <w:rPr>
          <w:rFonts w:ascii="Abyssinica SIL" w:hAnsi="Abyssinica SIL" w:cs="Abyssinica SIL"/>
        </w:rPr>
        <w:t>እስ</w:t>
      </w:r>
      <w:r w:rsidRPr="00C51BBA">
        <w:rPr>
          <w:rFonts w:ascii="Abyssinica SIL" w:hAnsi="Abyssinica SIL" w:cs="Abyssinica SIL"/>
        </w:rPr>
        <w:t>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አጾናይ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አህጉር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ዘአልቦ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ዘይነብሮን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አምጻእኩ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ቀላየ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04E77" w:rsidRPr="00C51BBA">
        <w:rPr>
          <w:rFonts w:ascii="Abyssinica SIL" w:hAnsi="Abyssinica SIL" w:cs="Abyssinica SIL"/>
        </w:rPr>
        <w:t>ወይደፍነኪ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219CFBA0" w14:textId="4920DC00" w:rsidR="00612BEB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1E6DDC9A" w14:textId="0185EEF7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ወአገብአኪ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ይወርዱ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ዐዘቅት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ዘለዓለም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ወአነብረኪ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እምዓለም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ይወርዱ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</w:t>
      </w:r>
      <w:r w:rsidR="00104E77" w:rsidRPr="00C51BBA">
        <w:rPr>
          <w:rFonts w:ascii="Abyssinica SIL" w:hAnsi="Abyssinica SIL" w:cs="Abyssinica SIL"/>
        </w:rPr>
        <w:t>ትንበሪ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04E77" w:rsidRPr="00C51BBA">
        <w:rPr>
          <w:rFonts w:ascii="Abyssinica SIL" w:hAnsi="Abyssinica SIL" w:cs="Abyssinica SIL"/>
        </w:rPr>
        <w:t>ወኢትቁ</w:t>
      </w:r>
      <w:r w:rsidRPr="00C51BBA">
        <w:rPr>
          <w:rFonts w:ascii="Abyssinica SIL" w:hAnsi="Abyssinica SIL" w:cs="Abyssinica SIL"/>
        </w:rPr>
        <w:t>ሚ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ሕያወኪ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ወእሁበኪ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ለሞት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ወኢትሄልዊ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ወየኃሥሡኪ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ወኢይረክቡኪ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ለዓለም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</w:t>
      </w:r>
      <w:r w:rsidR="00104E77" w:rsidRPr="00C51BBA">
        <w:rPr>
          <w:rFonts w:ascii="Abyssinica SIL" w:hAnsi="Abyssinica SIL" w:cs="Abyssinica SIL"/>
        </w:rPr>
        <w:t>ጢሮስ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ቆቃወ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ለሶር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ፃሕር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ማዕረብቶሙ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04E77" w:rsidRPr="00C51BBA">
        <w:rPr>
          <w:rFonts w:ascii="Abyssinica SIL" w:hAnsi="Abyssinica SIL" w:cs="Abyssinica SIL"/>
        </w:rPr>
        <w:t>ደስ</w:t>
      </w:r>
      <w:r w:rsidRPr="00C51BBA">
        <w:rPr>
          <w:rFonts w:ascii="Abyssinica SIL" w:hAnsi="Abyssinica SIL" w:cs="Abyssinica SIL"/>
        </w:rPr>
        <w:t>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ብዙኃን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ለሰር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ትብሊ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ረሰይኩ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ሐና</w:t>
      </w:r>
      <w:r w:rsidR="00104E77" w:rsidRPr="00C51BBA">
        <w:rPr>
          <w:rFonts w:ascii="Abyssinica SIL" w:hAnsi="Abyssinica SIL" w:cs="Abyssinica SIL"/>
        </w:rPr>
        <w:t>ጽ</w:t>
      </w:r>
      <w:r w:rsidRPr="00C51BBA">
        <w:rPr>
          <w:rFonts w:ascii="Abyssinica SIL" w:hAnsi="Abyssinica SIL" w:cs="Abyssinica SIL"/>
        </w:rPr>
        <w:t>ያንኪ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አሠነዩ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እምአርዘ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እምአሴኔር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ሐነጹ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04E77" w:rsidRPr="00C51BBA">
        <w:rPr>
          <w:rFonts w:ascii="Abyssinica SIL" w:hAnsi="Abyssinica SIL" w:cs="Abyssinica SIL"/>
        </w:rPr>
        <w:t>ሰሌ</w:t>
      </w:r>
      <w:r w:rsidRPr="00C51BBA">
        <w:rPr>
          <w:rFonts w:ascii="Abyssinica SIL" w:hAnsi="Abyssinica SIL" w:cs="Abyssinica SIL"/>
        </w:rPr>
        <w:t>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04E77" w:rsidRPr="00C51BBA">
        <w:rPr>
          <w:rFonts w:ascii="Abyssinica SIL" w:hAnsi="Abyssinica SIL" w:cs="Abyssinica SIL"/>
        </w:rPr>
        <w:t>በሰሌዳ</w:t>
      </w:r>
      <w:r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ዘቄጵርሶ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እምሊባኖሶ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ይግበሩ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04E77" w:rsidRPr="00C51BBA">
        <w:rPr>
          <w:rFonts w:ascii="Abyssinica SIL" w:hAnsi="Abyssinica SIL" w:cs="Abyssinica SIL"/>
        </w:rPr>
        <w:t>አዕማይ</w:t>
      </w:r>
      <w:r w:rsidR="00C51BBA" w:rsidRPr="00C51BBA">
        <w:rPr>
          <w:rFonts w:ascii="Abyssinica SIL" w:hAnsi="Abyssinica SIL" w:cs="Abyssinica SIL"/>
        </w:rPr>
        <w:t xml:space="preserve">፡ ፡ </w:t>
      </w:r>
      <w:r w:rsidR="00104E77" w:rsidRPr="00C51BBA">
        <w:rPr>
          <w:rFonts w:ascii="Abyssinica SIL" w:hAnsi="Abyssinica SIL" w:cs="Abyssinica SIL"/>
        </w:rPr>
        <w:t>ዕፀ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ኢላጢኑሰ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ባሳን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ኀዳፈኪ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ወመቅደሰኪ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ዘቀርነ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ነጌ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ወአብያተኪ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ጽኑዐ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ዘእምደሰያት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ኪጢን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64DA2" w:rsidRPr="00C51BBA">
        <w:rPr>
          <w:rFonts w:ascii="Abyssinica SIL" w:hAnsi="Abyssinica SIL" w:cs="Abyssinica SIL"/>
        </w:rPr>
        <w:t>ዐስ</w:t>
      </w:r>
      <w:r w:rsidRPr="00C51BBA">
        <w:rPr>
          <w:rFonts w:ascii="Abyssinica SIL" w:hAnsi="Abyssinica SIL" w:cs="Abyssinica SIL"/>
        </w:rPr>
        <w:t>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ወሜላት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ለመንጸፍኪ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ወለትርሲትኪ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ትእምርተ</w:t>
      </w:r>
      <w:r w:rsidR="00C51BBA" w:rsidRPr="00C51BBA">
        <w:rPr>
          <w:rFonts w:ascii="Abyssinica SIL" w:hAnsi="Abyssinica SIL" w:cs="Abyssinica SIL"/>
        </w:rPr>
        <w:t xml:space="preserve">። </w:t>
      </w:r>
      <w:r w:rsidR="00864DA2" w:rsidRPr="00C51BBA">
        <w:rPr>
          <w:rFonts w:ascii="Abyssinica SIL" w:hAnsi="Abyssinica SIL" w:cs="Abyssinica SIL"/>
        </w:rPr>
        <w:t>ወደርከ</w:t>
      </w:r>
      <w:r w:rsidRPr="00C51BBA">
        <w:rPr>
          <w:rFonts w:ascii="Abyssinica SIL" w:hAnsi="Abyssinica SIL" w:cs="Abyssinica SIL"/>
        </w:rPr>
        <w:t>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ወሜለተ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64DA2" w:rsidRPr="00C51BBA">
        <w:rPr>
          <w:rFonts w:ascii="Abyssinica SIL" w:hAnsi="Abyssinica SIL" w:cs="Abyssinica SIL"/>
        </w:rPr>
        <w:t>እምደስ</w:t>
      </w:r>
      <w:r w:rsidRPr="00C51BBA">
        <w:rPr>
          <w:rFonts w:ascii="Abyssinica SIL" w:hAnsi="Abyssinica SIL" w:cs="Abyssinica SIL"/>
        </w:rPr>
        <w:t>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ኤሌሴ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መዋጥሐ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ሲዶና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64DA2" w:rsidRPr="00C51BBA">
        <w:rPr>
          <w:rFonts w:ascii="Abyssinica SIL" w:hAnsi="Abyssinica SIL" w:cs="Abyssinica SIL"/>
        </w:rPr>
        <w:t>ወአሬዌ</w:t>
      </w:r>
      <w:r w:rsidRPr="00C51BBA">
        <w:rPr>
          <w:rFonts w:ascii="Abyssinica SIL" w:hAnsi="Abyssinica SIL" w:cs="Abyssinica SIL"/>
        </w:rPr>
        <w:t>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ትኑሐዳፍያንኪ</w:t>
      </w:r>
      <w:r w:rsidR="00C51BBA" w:rsidRPr="00C51BBA">
        <w:rPr>
          <w:rFonts w:ascii="Abyssinica SIL" w:hAnsi="Abyssinica SIL" w:cs="Abyssinica SIL"/>
        </w:rPr>
        <w:t xml:space="preserve">። </w:t>
      </w:r>
      <w:r w:rsidR="00864DA2" w:rsidRPr="00C51BBA">
        <w:rPr>
          <w:rFonts w:ascii="Abyssinica SIL" w:hAnsi="Abyssinica SIL" w:cs="Abyssinica SIL"/>
        </w:rPr>
        <w:t>ወጠቢ</w:t>
      </w:r>
      <w:r w:rsidRPr="00C51BBA">
        <w:rPr>
          <w:rFonts w:ascii="Abyssinica SIL" w:hAnsi="Abyssinica SIL" w:cs="Abyssinica SIL"/>
        </w:rPr>
        <w:t>ባንኪ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</w:t>
      </w:r>
      <w:r w:rsidR="00864DA2" w:rsidRPr="00C51BBA">
        <w:rPr>
          <w:rFonts w:ascii="Abyssinica SIL" w:hAnsi="Abyssinica SIL" w:cs="Abyssinica SIL"/>
        </w:rPr>
        <w:t>ስቴ</w:t>
      </w:r>
      <w:r w:rsidRPr="00C51BBA">
        <w:rPr>
          <w:rFonts w:ascii="Abyssinica SIL" w:hAnsi="Abyssinica SIL" w:cs="Abyssinica SIL"/>
        </w:rPr>
        <w:t>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ሐዳፍያንኪ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ሊቃናተ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ጌባል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ወጠቢባንሂ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ኮኑ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63C91232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2FE06CD8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190r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395A67AE" w14:textId="4FBC5CF8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(col. 1)</w:t>
      </w:r>
    </w:p>
    <w:p w14:paraId="354BDEBC" w14:textId="7EEF54E9" w:rsidR="00ED4F24" w:rsidRPr="00C51BBA" w:rsidRDefault="00864DA2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ያጸንዑ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ቤዴቀኪ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አሕማረ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ኖትያት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ይቀድፉ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ከኑኪ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አሪባ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ዐረብኪ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ፉ</w:t>
      </w:r>
      <w:r w:rsidR="00DB1CD9" w:rsidRPr="00C51BBA">
        <w:rPr>
          <w:rFonts w:ascii="Abyssinica SIL" w:hAnsi="Abyssinica SIL" w:cs="Abyssinica SIL"/>
        </w:rPr>
        <w:t>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ወሉድ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ወፋርስ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ሰራዊትኪ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መስተቃትላን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ወልታ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ወጌራ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ይሰቅሉ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ውስቴትኪ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ወሀቡ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ትርሲተኪ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አሬዋድ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ሰራዊትኪ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የዐግቱ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አረፋትኪ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ወገማዲም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ያነብሩ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መዐቅበኪ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ወሰቀሉ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ንዋየ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ሐቅሎሙ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ማኅፈድኪ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ወዐውድኪ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ማኅደርኪ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ሰነኪ</w:t>
      </w:r>
      <w:r w:rsidR="00C51BBA" w:rsidRPr="00C51BBA">
        <w:rPr>
          <w:rFonts w:ascii="Abyssinica SIL" w:hAnsi="Abyssinica SIL" w:cs="Abyssinica SIL"/>
        </w:rPr>
        <w:t xml:space="preserve">፤ </w:t>
      </w:r>
      <w:r w:rsidR="00DB1CD9" w:rsidRPr="00C51BBA">
        <w:rPr>
          <w:rFonts w:ascii="Abyssinica SIL" w:hAnsi="Abyssinica SIL" w:cs="Abyssinica SIL"/>
        </w:rPr>
        <w:t>ተርሴስ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ማዕረብትኪ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ብዝኃ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ኀይልኪ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ወርቀ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ወብሩሪ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ወሐፂነ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</w:t>
      </w:r>
      <w:r w:rsidR="00DB1CD9" w:rsidRPr="00C51BBA">
        <w:rPr>
          <w:rFonts w:ascii="Abyssinica SIL" w:hAnsi="Abyssinica SIL" w:cs="Abyssinica SIL"/>
        </w:rPr>
        <w:t>ሪረ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ወናእክ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ወሀቡ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ምሥያጥኪ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ዮዋን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ወቆቤል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ወምስክ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ሰየጥኪ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በነፍሰ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ወበንዋየ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ብርት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ረሰዩ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ተግባረኪ</w:t>
      </w:r>
      <w:r w:rsidR="00C51BBA" w:rsidRPr="00C51BBA">
        <w:rPr>
          <w:rFonts w:ascii="Abyssinica SIL" w:hAnsi="Abyssinica SIL" w:cs="Abyssinica SIL"/>
        </w:rPr>
        <w:t xml:space="preserve">፨ </w:t>
      </w:r>
      <w:r w:rsidR="00DB1CD9" w:rsidRPr="00C51BBA">
        <w:rPr>
          <w:rFonts w:ascii="Abyssinica SIL" w:hAnsi="Abyssinica SIL" w:cs="Abyssinica SIL"/>
        </w:rPr>
        <w:t>ወእምቤተ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ቴርጋማ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አፍራስ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ወመስተፅዕናነ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ወአብቅለ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አምጽኡ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ሞሥያጥኪ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ዴዳን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ሠየጥኪ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ወደሰያት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ብዙኀት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ሠየጥኪ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በቀርነ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ነጌ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ይሁቡኪ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ደነሰኪ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አራም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መዐርብትኪ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እምብዝኃ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ተግባርኪ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ወትትጌበሪ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ተይመሩ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ምስሌኪ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ወያመጽኡ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ዝሉፈ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ወሜላተ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ወአስቀ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ወሲራየ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ወረኦሙት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ወከረከንድ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ይሁዳ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ሠየጥኪ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ወይሰይጡ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</w:t>
      </w:r>
      <w:r w:rsidR="00DB1CD9" w:rsidRPr="00C51BBA">
        <w:rPr>
          <w:rFonts w:ascii="Abyssinica SIL" w:hAnsi="Abyssinica SIL" w:cs="Abyssinica SIL"/>
        </w:rPr>
        <w:t>ርናየ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</w:t>
      </w:r>
      <w:r w:rsidR="00DB1CD9" w:rsidRPr="00C51BBA">
        <w:rPr>
          <w:rFonts w:ascii="Abyssinica SIL" w:hAnsi="Abyssinica SIL" w:cs="Abyssinica SIL"/>
        </w:rPr>
        <w:t>ሊሆተ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ወመዐረ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ቅድወ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ወቅብአ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ወርጢነ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ወሀቡኪ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ይዴመሩ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ምስሌኪ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ደማስቆ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ገብራንኪ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እምብዝኃ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ኃይልኪ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ወበብዝኃ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ሊሉይ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ብዕል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እምኬሬቦን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ወፀምረ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ንጹሐ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ዳን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ወያዋን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ወአሴል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አምጽኡ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ኀፂነ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ግቡረ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ምሥያጥ</w:t>
      </w:r>
    </w:p>
    <w:p w14:paraId="2D5F6D61" w14:textId="1A7C801F" w:rsidR="00612BEB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15E21B51" w14:textId="2C7C834C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አባሜ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ወቀናንሞ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ተደመሩ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ምስሌኪ</w:t>
      </w:r>
      <w:r w:rsidR="00C51BBA" w:rsidRPr="00C51BBA">
        <w:rPr>
          <w:rFonts w:ascii="Abyssinica SIL" w:hAnsi="Abyssinica SIL" w:cs="Abyssinica SIL"/>
        </w:rPr>
        <w:t xml:space="preserve">። </w:t>
      </w:r>
      <w:r w:rsidR="00F07019" w:rsidRPr="00C51BBA">
        <w:rPr>
          <w:rFonts w:ascii="Abyssinica SIL" w:hAnsi="Abyssinica SIL" w:cs="Abyssinica SIL"/>
        </w:rPr>
        <w:t>ዴ</w:t>
      </w:r>
      <w:r w:rsidRPr="00C51BBA">
        <w:rPr>
          <w:rFonts w:ascii="Abyssinica SIL" w:hAnsi="Abyssinica SIL" w:cs="Abyssinica SIL"/>
        </w:rPr>
        <w:t>ዳን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ሠየጥኪ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በአልባሰ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ኅሩይ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ወሰረገላሆሙ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ዐረብ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መላእክተ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ቄዳር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ሠየጥኪ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ዚኣኪ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አግማለ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ወዐባግዐ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ወአጣሌ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በዘይሣየጡኪ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ሰየጠ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ሴባዕ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ወራግማ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ሠየጥኪ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አፈዋት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ወዕንቍ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ምሥያጥኪ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ወዘናሆ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ወኤዴን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ሰየጥኪ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ወያመጽኡ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ተግባሮሙ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ዕሡቀ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ደርካኖ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ገርሆሙ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ወለኅሩያኒሆሙ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የሐምይዎሙ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በሐብል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አሕማረ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ተርሴስ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ይትለአኩኪ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ቄጳርስና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ለተግባርኪ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ዘይበዝኅ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ሴጥኪ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ተደመሩ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ወጸገብኪ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ወሰባሕኪ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ፈድፋደ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አኅለፍኩኪ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ረዳኢኪ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ነፋሰ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ኃይልኪ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ወዐሳብኪ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ተደመሩ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ይቀድፉኪ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ወኃዳፍኪ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ያጸንዑ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ቤይቀኪ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ተደመሩ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ድሙራንኪ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07019" w:rsidRPr="00C51BBA">
        <w:rPr>
          <w:rFonts w:ascii="Abyssinica SIL" w:hAnsi="Abyssinica SIL" w:cs="Abyssinica SIL"/>
        </w:rPr>
        <w:t>መሰ</w:t>
      </w:r>
      <w:r w:rsidRPr="00C51BBA">
        <w:rPr>
          <w:rFonts w:ascii="Abyssinica SIL" w:hAnsi="Abyssinica SIL" w:cs="Abyssinica SIL"/>
        </w:rPr>
        <w:t>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ቃትላን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ተዓይንኪ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ድቀትኪ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አውያትኪ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ወአምርሕትኪኒ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ፍርዐተ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ይፈርሁ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ወይወርዱ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እምአሕማራቲሆሙ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ይቀድፉ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ወመስተፅዕናን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ሐደፉ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ይቀውሙ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ወይዌውኡ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በቃሎሙ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በእንቲአኪ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ወየአወደው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መሪረ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ወይወድዩ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መሬተ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አርእሳቲሆሙ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ወሐመ</w:t>
      </w:r>
    </w:p>
    <w:p w14:paraId="40577EEF" w14:textId="2A29850D" w:rsidR="00612BEB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77AD6113" w14:textId="6664C535" w:rsidR="00AE5E14" w:rsidRPr="00C51BBA" w:rsidRDefault="00416B9A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ይላጽዩ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ይነጽፉ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ወይቄርሁ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ርእሶሙ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በእንቲአኪ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ወይቀንቱ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ሠቀ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ወይበከዩኪ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መሪረ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ወይላህውኪ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መሪረ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ላሐ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ደቂቅኪ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ወያስቆቅውኪ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ዕቆቃወ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መኑ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ጢኖስ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ተሀውከት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ሚመጠነ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ትረክቢ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ዐሰበኪ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አጸገብኪ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ብዙኀነ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አሕዛበ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በብብዝኃ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ብዕልኪ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ወእምእለ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ተደመሩ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ምስሌኪ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አብሀልኪዮሙ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ለነገሥተ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ወትትቀጠቀጢ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ቀላየ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ተደመሩ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ምስሌኪ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ተዐይንኪ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በማእከሌኪ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ይቀድፋኪ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ደሰያት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በከዩኪ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ወነገሥቶሙኒ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ድንጋፄ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ደንገፁ</w:t>
      </w:r>
      <w:r w:rsidR="00C51BBA" w:rsidRPr="00C51BBA">
        <w:rPr>
          <w:rFonts w:ascii="Abyssinica SIL" w:hAnsi="Abyssinica SIL" w:cs="Abyssinica SIL"/>
        </w:rPr>
        <w:t xml:space="preserve">፨ </w:t>
      </w:r>
      <w:r w:rsidR="00DB1CD9" w:rsidRPr="00C51BBA">
        <w:rPr>
          <w:rFonts w:ascii="Abyssinica SIL" w:hAnsi="Abyssinica SIL" w:cs="Abyssinica SIL"/>
        </w:rPr>
        <w:t>ወአንብዐ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ገጾሙ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ሰየጠ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ተፋጸዩኪ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ወትትሐጐሊ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ወኢትሔልዊ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ለዓለም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በሎ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ለመልአከ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ጢሮስ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አስመዐ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ተዐበየ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ልብከ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ወትቤ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ወኢኮንከ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ወረሰይከ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ልበከ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lastRenderedPageBreak/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አንተኑ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ትጠበብ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እምዳንኤል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ወጠቢባንሂ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ኢመሐሩከ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በጥበቦሙ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በጥበብኮኑ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ወበአእምሮትከ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ገበርካ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ኃይለ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ወአጥረይከ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ወርቀ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ወብሩረ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መዛግብቲከ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በምክርከወበተግባርከ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አብዛኅከ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ኃይልከ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ወአዕበይከ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ልበከ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በኃይልከ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ወበ</w:t>
      </w:r>
    </w:p>
    <w:p w14:paraId="33E2E169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35ED58FF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190v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715F8684" w14:textId="6D7C11EA" w:rsidR="00612BEB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09695986" w14:textId="24F5EBB6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ረሰይከ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ነኪራነ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እኩያነ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ወይደራበዩከ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በኵያንዊሆሙ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ሥርዐትከ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ወይነጽሕዋ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ለሰንከ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ያወርዱከ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ወይቀትሉከ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በሐፂን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ወይዌርዉ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14F34" w:rsidRPr="00C51BBA">
        <w:rPr>
          <w:rFonts w:ascii="Abyssinica SIL" w:hAnsi="Abyssinica SIL" w:cs="Abyssinica SIL"/>
        </w:rPr>
        <w:t>በድከ</w:t>
      </w:r>
      <w:r w:rsidRPr="00C51BBA">
        <w:rPr>
          <w:rFonts w:ascii="Abyssinica SIL" w:hAnsi="Abyssinica SIL" w:cs="Abyssinica SIL"/>
        </w:rPr>
        <w:t>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ይቀትሉከ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ወኢኮንከ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ወብዙኅን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ይረግዙከ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ቈላፋን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ወይቀትሉከ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ቈላፋን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በእዴሆሙ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ብኪዮ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ወአስቆቅዎ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ጢሮሰ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ትመስል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ፍቱሐ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ማኅተመ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ዘተኬነውዎ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ጠበብት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ወምኩሀ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ስገብዘቦቱ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ትፈግዕ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በአዕፃዳተ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ቀምሕከ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ኤዶም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ተወለድከ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ወተሰርጎከ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ዕንቈ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ሰርድዮን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14F34" w:rsidRPr="00C51BBA">
        <w:rPr>
          <w:rFonts w:ascii="Abyssinica SIL" w:hAnsi="Abyssinica SIL" w:cs="Abyssinica SIL"/>
        </w:rPr>
        <w:t>ወጳ</w:t>
      </w:r>
      <w:r w:rsidRPr="00C51BBA">
        <w:rPr>
          <w:rFonts w:ascii="Abyssinica SIL" w:hAnsi="Abyssinica SIL" w:cs="Abyssinica SIL"/>
        </w:rPr>
        <w:t>ዝዮን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ወመራግድ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ወያከንት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14F34" w:rsidRPr="00C51BBA">
        <w:rPr>
          <w:rFonts w:ascii="Abyssinica SIL" w:hAnsi="Abyssinica SIL" w:cs="Abyssinica SIL"/>
        </w:rPr>
        <w:t>ቀይ</w:t>
      </w:r>
      <w:r w:rsidRPr="00C51BBA">
        <w:rPr>
          <w:rFonts w:ascii="Abyssinica SIL" w:hAnsi="Abyssinica SIL" w:cs="Abyssinica SIL"/>
        </w:rPr>
        <w:t>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ወጸሊም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</w:t>
      </w:r>
      <w:r w:rsidR="00C14F34" w:rsidRPr="00C51BBA">
        <w:rPr>
          <w:rFonts w:ascii="Abyssinica SIL" w:hAnsi="Abyssinica SIL" w:cs="Abyssinica SIL"/>
        </w:rPr>
        <w:t>ይሰጴ</w:t>
      </w:r>
      <w:r w:rsidRPr="00C51BBA">
        <w:rPr>
          <w:rFonts w:ascii="Abyssinica SIL" w:hAnsi="Abyssinica SIL" w:cs="Abyssinica SIL"/>
        </w:rPr>
        <w:t>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ወለጊርዮን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ወአኪጢን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ወኤሜተ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ስጦን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ወክርሴሞቶን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ወብራሌ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ወአንክዮን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ወመላእከ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መዛግብቲከ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ወመሰይምቲከ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ተፈጠርከ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ሤምኩከ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</w:t>
      </w:r>
      <w:r w:rsidR="00C14F34" w:rsidRPr="00C51BBA">
        <w:rPr>
          <w:rFonts w:ascii="Abyssinica SIL" w:hAnsi="Abyssinica SIL" w:cs="Abyssinica SIL"/>
        </w:rPr>
        <w:t>ተወልደ</w:t>
      </w:r>
      <w:r w:rsidRPr="00C51BBA">
        <w:rPr>
          <w:rFonts w:ascii="Abyssinica SIL" w:hAnsi="Abyssinica SIL" w:cs="Abyssinica SIL"/>
        </w:rPr>
        <w:t>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አዕባነ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ቀይሕ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ወተወልድከ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በመዋዕሊከ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ዘአልቦ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ነውረ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ንጹሕ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በፍኖትከ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ተፈጠርከ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ተረክበ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በላዕ</w:t>
      </w:r>
    </w:p>
    <w:p w14:paraId="53FEE73C" w14:textId="3AAC91FD" w:rsidR="004F24F5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6660AA37" w14:textId="7B5936B8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እምብዝኃ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ተግባርኮ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መላእከ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ዐመፃ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አብያቲከ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ወአበሰከ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ወቈስልከ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በደብረ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ወያወፅአከ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እብን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ቀይሐት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ወተዘኀረ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በስንከ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ወማሰነት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ሥርዐትከ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ለህይከ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በብዝኃ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ነጻሕኩከ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ወአዘዝኩ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ይስጥሑከ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በብዝኀ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ወዐመፃከ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ዘገበርከ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ወአርኰሰከ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መቅደሰከ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ወአወፅአ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እማእከልከ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ትበልዐከ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ወእሬስየከ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ሐመደ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ይኔጽሩከ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የአምሩከ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ይበክዩከ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ተሐጐልከ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ወኢትሄሉ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ለዓለም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አጽንዕ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ገጾከ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ሲዶና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A59F0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A59F0" w:rsidRPr="00C51BBA">
        <w:rPr>
          <w:rFonts w:ascii="Abyssinica SIL" w:hAnsi="Abyssinica SIL" w:cs="Abyssinica SIL"/>
        </w:rPr>
        <w:t>ሲዶ</w:t>
      </w:r>
      <w:r w:rsidRPr="00C51BBA">
        <w:rPr>
          <w:rFonts w:ascii="Abyssinica SIL" w:hAnsi="Abyssinica SIL" w:cs="Abyssinica SIL"/>
        </w:rPr>
        <w:t>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ወእሴባሕ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ተበቀልኩኪ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ወእትቄደሰ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ብኪ</w:t>
      </w:r>
      <w:r w:rsidR="00C51BBA" w:rsidRPr="00C51BBA">
        <w:rPr>
          <w:rFonts w:ascii="Abyssinica SIL" w:hAnsi="Abyssinica SIL" w:cs="Abyssinica SIL"/>
        </w:rPr>
        <w:t xml:space="preserve">። </w:t>
      </w:r>
      <w:r w:rsidR="00BA59F0" w:rsidRPr="00C51BBA">
        <w:rPr>
          <w:rFonts w:ascii="Abyssinica SIL" w:hAnsi="Abyssinica SIL" w:cs="Abyssinica SIL"/>
        </w:rPr>
        <w:t>ወ</w:t>
      </w:r>
      <w:r w:rsidR="004059B4" w:rsidRPr="00C51BBA">
        <w:rPr>
          <w:rFonts w:ascii="Abyssinica SIL" w:hAnsi="Abyssinica SIL" w:cs="Abyssinica SIL"/>
        </w:rPr>
        <w:t>እ</w:t>
      </w:r>
      <w:r w:rsidRPr="00C51BBA">
        <w:rPr>
          <w:rFonts w:ascii="Abyssinica SIL" w:hAnsi="Abyssinica SIL" w:cs="Abyssinica SIL"/>
        </w:rPr>
        <w:t>ፌኑ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መርኅብኪ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ወይወድቀውሰተ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ዐውድ</w:t>
      </w:r>
      <w:r w:rsidR="004059B4" w:rsidRPr="00C51BBA">
        <w:rPr>
          <w:rFonts w:ascii="Abyssinica SIL" w:hAnsi="Abyssinica SIL" w:cs="Abyssinica SIL"/>
        </w:rPr>
        <w:t>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ሦክ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ወአሜከለ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ወመሪረ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ሕማ</w:t>
      </w:r>
      <w:r w:rsidR="004059B4" w:rsidRPr="00C51BBA">
        <w:rPr>
          <w:rFonts w:ascii="Abyssinica SIL" w:hAnsi="Abyssinica SIL" w:cs="Abyssinica SIL"/>
        </w:rPr>
        <w:t>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059B4" w:rsidRPr="00C51BBA">
        <w:rPr>
          <w:rFonts w:ascii="Abyssinica SIL" w:hAnsi="Abyssinica SIL" w:cs="Abyssinica SIL"/>
        </w:rPr>
        <w:t>እ</w:t>
      </w:r>
      <w:r w:rsidRPr="00C51BBA">
        <w:rPr>
          <w:rFonts w:ascii="Abyssinica SIL" w:hAnsi="Abyssinica SIL" w:cs="Abyssinica SIL"/>
        </w:rPr>
        <w:t>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አኅሰርዎሙ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059B4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አስተጋባእክዎሙ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ዘረውክዎሙ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ወእትቄደስ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ወሀብክዎ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ለቍልኡየ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ያዕቆብ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</w:t>
      </w:r>
    </w:p>
    <w:p w14:paraId="59F5A928" w14:textId="1E3EB2DE" w:rsidR="004F24F5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4067581F" w14:textId="21CA39CA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ተአሚኖሙ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ወየሐንጹ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059B4" w:rsidRPr="00C51BBA">
        <w:rPr>
          <w:rFonts w:ascii="Abyssinica SIL" w:hAnsi="Abyssinica SIL" w:cs="Abyssinica SIL"/>
        </w:rPr>
        <w:t>ወወ</w:t>
      </w:r>
      <w:r w:rsidRPr="00C51BBA">
        <w:rPr>
          <w:rFonts w:ascii="Abyssinica SIL" w:hAnsi="Abyssinica SIL" w:cs="Abyssinica SIL"/>
        </w:rPr>
        <w:t>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ይተክሉ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ተአሚኖሙ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ተበቀልክዎሙ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አኀሰርዎሙ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ወአምላከ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አበዊሆሙ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ዐሠርቱ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ዐሡሩ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ወሰነዩ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አጽንዕ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ፈርዖን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ወንግሮሙ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ፈርያን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ከይሲ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ዘይነብር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አፍላጊሁ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ዘይብል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ዚኣየ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አፍላግ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ገበርክዎሙ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እወዲ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መሥገርተ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መላትሒከ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ወአስተጣጣኦሙ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ለአሣተ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ፈለግከ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በቅሳርኮ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ወአወፅአከ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ፈለግከ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ዐሣተ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ፈለግ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ይገብኡ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በቅርፈትከ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ወእነጽሐከ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ፍጡነ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ወትትነጻሕ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አሣተ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ፈለግከ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ትወድቅ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ወኢትትጋባእ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ወይገድፉከ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ለአርዌ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ወለአዕዋፈ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ወሀብኩከ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ይብልዑከ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ኮንክሙ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ብርዕ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አስመኩ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ትሰበር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አስመኩ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ትትቀጠቀጥ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መትከፍት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ወይሰበር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059B4" w:rsidRPr="00C51BBA">
        <w:rPr>
          <w:rFonts w:ascii="Abyssinica SIL" w:hAnsi="Abyssinica SIL" w:cs="Abyssinica SIL"/>
        </w:rPr>
        <w:t>ሐቋ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ላእሌከ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ወአጠፍእ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ወበድወ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</w:p>
    <w:p w14:paraId="57AC6903" w14:textId="77777777" w:rsidR="00005572" w:rsidRPr="00C51BBA" w:rsidRDefault="00005572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00B82F0C" w14:textId="4CA239DC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191r</w:t>
      </w:r>
      <w:r w:rsidR="004B7AC4" w:rsidRPr="00C51BBA">
        <w:rPr>
          <w:rFonts w:ascii="Abyssinica SIL" w:hAnsi="Abyssinica SIL" w:cs="Abyssinica SIL"/>
          <w:lang w:val="en-GB"/>
        </w:rPr>
        <w:t>)</w:t>
      </w:r>
    </w:p>
    <w:p w14:paraId="3FFAF8FD" w14:textId="0C4651AE" w:rsidR="0000557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1A2ED78E" w14:textId="1F184311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ዚአየ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አፍላግ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ፈጠርክዎሙ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አፍላጊከ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ወእሬስያ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ወኢየኀልፍ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ወብድብድ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መግደሉ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ዘሴዌኒ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ኢትዮጵያ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ወኢየኀድርዋ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አርብዓ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ወእሬስዮ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ለምድራ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መዝበረት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ወአህጉሪሃኒ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ይንህል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አህጉር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መዝበራ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ወአማስና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አርብዐ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ወእዘርዎሙ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ወእነጽሖሙ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ወእምድኅረ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አርብዐ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አስተጋብኦሙ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ተዘርዉ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ወእመይጥ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ፄዋ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ወአነብሮሙ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ፍቶሬስ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ነሥእዎሙ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ወየኀድሩ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ቀደምቶሙ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ቀደምት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መንግሥት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ንኡስ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ኢይትዐበዩ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ወእሬስዮሙ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ውኁዳነ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ኢይበዝኁ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ወኢይሄልዉ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በተወክሎ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ትዜከር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ተለውዎሙ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፳ወ፯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ቀዳሚ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እግዚኣብሔር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ናቡከደነጸር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ባቢሎኀ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ኰነኑ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ሠራዊተ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ኵነኔ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በጢሮስ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ብርሐት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ወተመልጠ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መትከፍት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ዐስበ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ወተኃየላ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ለጢሮስ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ወቀነያ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ለጢሮስ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ወኰ</w:t>
      </w:r>
    </w:p>
    <w:p w14:paraId="11B4ACC0" w14:textId="15BB2A6D" w:rsidR="0000557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5B53FAFE" w14:textId="6AA76B54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ነና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እሁብ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ለናቡከደነጸር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ወይመሀርከ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ምህርካሃ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ወይበረብር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በርበራ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ወይሁቦሙ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ለሰራዊቱ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ተቀንዩ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ወተልእክዎ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ጢሮስ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ወወሀብክዎ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ውእተ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አሚረ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ይበቍል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ወእሁበከ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ክሱተ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አልጸቀት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ማኅለቅቶሙ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መጥባሕት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ሀከከ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ኢትዮጵያ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ወይነሥእዋ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ብዝኃ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መሠረታቲሃ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ኩስ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ወፉጥ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ወሉድ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ተደመሩ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ዐረብ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ቀርጤ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በመጥባሕት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አጽዋኒ</w:t>
      </w:r>
      <w:r w:rsidR="00375646" w:rsidRPr="00C51BBA">
        <w:rPr>
          <w:rFonts w:ascii="Abyssinica SIL" w:hAnsi="Abyssinica SIL" w:cs="Abyssinica SIL"/>
        </w:rPr>
        <w:t>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ወይፀድፍ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ኀይላ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ወየኀሥር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መግደሎ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ዘሱዌአስ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በመጥባሕት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ወትጠፍእ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መዝበረ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ወአህጉሪሁ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አህጉር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መዝበረ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ይሄልዋ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</w:t>
      </w:r>
      <w:r w:rsidR="00375646" w:rsidRPr="00C51BBA">
        <w:rPr>
          <w:rFonts w:ascii="Abyssinica SIL" w:hAnsi="Abyssinica SIL" w:cs="Abyssinica SIL"/>
        </w:rPr>
        <w:t>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ፈኖኩ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ወይትቀጠቀጡ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ይረድእዋ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</w:t>
      </w:r>
    </w:p>
    <w:p w14:paraId="4A3FC2FE" w14:textId="57C28B41" w:rsidR="0000557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0B287559" w14:textId="48170B1E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አሚረ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መላእክት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ርውጾ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ያጥፍእዎሙ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ወያደነግፅዎሙ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ለኢትዮጵያ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ወይትሀወኩ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ወአጠፍኦሙ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ናቡከደነጾር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ወሕዝቡ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የአክዩ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  <w:r w:rsidR="00375646" w:rsidRPr="00C51BBA">
        <w:rPr>
          <w:rFonts w:ascii="Abyssinica SIL" w:hAnsi="Abyssinica SIL" w:cs="Abyssinica SIL"/>
        </w:rPr>
        <w:t>ይ</w:t>
      </w:r>
      <w:r w:rsidRPr="00C51BBA">
        <w:rPr>
          <w:rFonts w:ascii="Abyssinica SIL" w:hAnsi="Abyssinica SIL" w:cs="Abyssinica SIL"/>
        </w:rPr>
        <w:t>ትፌንው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ያጥፍእዋ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ለምድሩ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ወይደራበይዎሙ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በኵያንዊሆሙ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ወትመልእ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አብድንተ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ወእሬስዮ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ለአፍላጊሆሙ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ወእሜው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ወአጠፍአ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ፀር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ወአጠፍእ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ወእሥዕር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መኳንንተ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ሜምፍ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ወመላእክተ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ወእይሄልዉ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ወእፌኑ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ፍርሀተ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ወአጠፍአ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ለፋቴሬስ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ወእፌኑ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ጣናን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ድዮስ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75646" w:rsidRPr="00C51BBA">
        <w:rPr>
          <w:rFonts w:ascii="Abyssinica SIL" w:hAnsi="Abyssinica SIL" w:cs="Abyssinica SIL"/>
        </w:rPr>
        <w:t>ጰ</w:t>
      </w:r>
      <w:r w:rsidRPr="00C51BBA">
        <w:rPr>
          <w:rFonts w:ascii="Abyssinica SIL" w:hAnsi="Abyssinica SIL" w:cs="Abyssinica SIL"/>
        </w:rPr>
        <w:t>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ወእክዑ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ኃይሎሙ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ወአኀልቆሙ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ሜምፍ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ወእሬኑ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ወሁከተ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ትትሀወክ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ሌይስ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ዘሱዋኔ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ሜምፍ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ወወራዙተ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75646" w:rsidRPr="00C51BBA">
        <w:rPr>
          <w:rFonts w:ascii="Abyssinica SIL" w:hAnsi="Abyssinica SIL" w:cs="Abyssinica SIL"/>
        </w:rPr>
        <w:t>ኤሊዮጳልስ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75646" w:rsidRPr="00C51BBA">
        <w:rPr>
          <w:rFonts w:ascii="Abyssinica SIL" w:hAnsi="Abyssinica SIL" w:cs="Abyssinica SIL"/>
        </w:rPr>
        <w:t>ይሄ</w:t>
      </w:r>
      <w:r w:rsidRPr="00C51BBA">
        <w:rPr>
          <w:rFonts w:ascii="Abyssinica SIL" w:hAnsi="Abyssinica SIL" w:cs="Abyssinica SIL"/>
        </w:rPr>
        <w:t>ልዉ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ወቡገስሂ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በመጥባሕት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ወለአንስቶሙ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ይፄውዎን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ወበጣፍኒስ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ትጽልም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ቀጥቀጥዎሙ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ለአሕዛበ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ወየኀልቅ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ኃይላ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ወኃሣራ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ወለዛቲኒ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ይክድና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ወይፄውዎን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ለአዋልዲሃ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ፍትሐ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</w:t>
      </w:r>
    </w:p>
    <w:p w14:paraId="2A2AA077" w14:textId="77777777" w:rsidR="00005572" w:rsidRPr="00C51BBA" w:rsidRDefault="00005572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35501F26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191v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3B37343E" w14:textId="2FFDC3DF" w:rsidR="0000557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4FDC0C68" w14:textId="0FD75764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በቀዳሚ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ሳብዕ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ቀጥቀጥክዎ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መዝራዕቶ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ለፈርዖን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ኢጸመምዎ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ሥራየ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ይትፈወስ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ወኢቀብእዎ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ሥራየ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ይርከብ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ኃይለ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በዘያነሥእ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መጥባሕቶ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እቀጠቅጥ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መዝራዕተ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ኃይሉ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ለፈርዖን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ግዙፍ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በዘይትቀጠቀጥ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ወአነገፎ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መጥባሕቶ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ወእዘርዎሙ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ወእነጽሖሙ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ወአጸንዕ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መዝራዕቶ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</w:t>
      </w:r>
      <w:r w:rsidR="006651BC" w:rsidRPr="00C51BBA">
        <w:rPr>
          <w:rFonts w:ascii="Abyssinica SIL" w:hAnsi="Abyssinica SIL" w:cs="Abyssinica SIL"/>
        </w:rPr>
        <w:t>ቢ</w:t>
      </w:r>
      <w:r w:rsidRPr="00C51BBA">
        <w:rPr>
          <w:rFonts w:ascii="Abyssinica SIL" w:hAnsi="Abyssinica SIL" w:cs="Abyssinica SIL"/>
        </w:rPr>
        <w:t>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ወእሜጥዎ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ወይደርብያ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ወይመሀርክ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ምህርካ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ወይሰልብ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ሰሊባ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ወአጸንዕ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መዝራዕቶ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መዝራዕቱ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ለፈርዖን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መጠውክዎ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ወእዘርዎሙ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ወእነጽሖሙ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፲ወ፩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በሣልስ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ለፈርዖን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ወለብዝኁ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ትትሜዕል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በኑኅከ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ጽኑዕ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ሊባኖስ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ወጽፉቅ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ቈጽሉ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ወነዋኅ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ወይበጽሕ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</w:t>
      </w:r>
    </w:p>
    <w:p w14:paraId="4D011CFD" w14:textId="73AACD1D" w:rsidR="0000557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3EC1F85E" w14:textId="2944803E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ኀፀኖ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ወቀላይ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አልሀቆ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ወአፍላግ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ተክሉ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ወፈነወት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ወሐይዝቲሃ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ተለዐለ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ወበዝኁ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አዕፁቂሁ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ወኖኃ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ዘተሠፍሐ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እምብዝኃ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አዕፁቂሁ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ተዋለዳ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አዕዋፈ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ወበታሕቴሁ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ተዋለደ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ወነበሩ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ታሕ</w:t>
      </w:r>
      <w:r w:rsidR="006651BC" w:rsidRPr="00C51BBA">
        <w:rPr>
          <w:rFonts w:ascii="Abyssinica SIL" w:hAnsi="Abyssinica SIL" w:cs="Abyssinica SIL"/>
        </w:rPr>
        <w:t>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651BC" w:rsidRPr="00C51BBA">
        <w:rPr>
          <w:rFonts w:ascii="Abyssinica SIL" w:hAnsi="Abyssinica SIL" w:cs="Abyssinica SIL"/>
        </w:rPr>
        <w:t>ጽ</w:t>
      </w:r>
      <w:r w:rsidRPr="00C51BBA">
        <w:rPr>
          <w:rFonts w:ascii="Abyssinica SIL" w:hAnsi="Abyssinica SIL" w:cs="Abyssinica SIL"/>
        </w:rPr>
        <w:t>ላሎቱ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ላሕየ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651BC" w:rsidRPr="00C51BBA">
        <w:rPr>
          <w:rFonts w:ascii="Abyssinica SIL" w:hAnsi="Abyssinica SIL" w:cs="Abyssinica SIL"/>
        </w:rPr>
        <w:t>በ</w:t>
      </w:r>
      <w:r w:rsidRPr="00C51BBA">
        <w:rPr>
          <w:rFonts w:ascii="Abyssinica SIL" w:hAnsi="Abyssinica SIL" w:cs="Abyssinica SIL"/>
        </w:rPr>
        <w:t>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651BC" w:rsidRPr="00C51BBA">
        <w:rPr>
          <w:rFonts w:ascii="Abyssinica SIL" w:hAnsi="Abyssinica SIL" w:cs="Abyssinica SIL"/>
        </w:rPr>
        <w:t>ወበ</w:t>
      </w:r>
      <w:r w:rsidRPr="00C51BBA">
        <w:rPr>
          <w:rFonts w:ascii="Abyssinica SIL" w:hAnsi="Abyssinica SIL" w:cs="Abyssinica SIL"/>
        </w:rPr>
        <w:t>ዝኀ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አዕፁቂሁ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ሥረዊሁ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ወኢይትዔረዮ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ቄጵርስስ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ወዕፀ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7B5D30" w:rsidRPr="00C51BBA">
        <w:rPr>
          <w:rFonts w:ascii="Abyssinica SIL" w:hAnsi="Abyssinica SIL" w:cs="Abyssinica SIL"/>
        </w:rPr>
        <w:t>ጲ</w:t>
      </w:r>
      <w:r w:rsidRPr="00C51BBA">
        <w:rPr>
          <w:rFonts w:ascii="Abyssinica SIL" w:hAnsi="Abyssinica SIL" w:cs="Abyssinica SIL"/>
        </w:rPr>
        <w:t>ጥያስ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ዘአልቦ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ዘይመስሎ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አዕፁቂሁ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ወኢላጤኢይከውን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ኢይመስሎ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ለሥኑ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እምብዝኃ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ወቀንኡ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ትፍሥሕት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ዘእግዚአብሔር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ኖኀ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ቆምከ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ወበጽሐርእስከ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ትዕቢቶ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ወመጠውክዎ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ወቀተሎ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ወሠረውዎ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ፀር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ወነጽሕዎ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አዕፁቂሁ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ቈላት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ወተቀጥቀጠ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7B5D30" w:rsidRPr="00C51BBA">
        <w:rPr>
          <w:rFonts w:ascii="Abyssinica SIL" w:hAnsi="Abyssinica SIL" w:cs="Abyssinica SIL"/>
        </w:rPr>
        <w:t>ዕፀ</w:t>
      </w:r>
      <w:r w:rsidRPr="00C51BBA">
        <w:rPr>
          <w:rFonts w:ascii="Abyssinica SIL" w:hAnsi="Abyssinica SIL" w:cs="Abyssinica SIL"/>
        </w:rPr>
        <w:t>ዊሁ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ወወረዱ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እምጽላሎቱ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ሰራዊተ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ወገፍትዕዎ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ይኅድሩ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አዕዋፈ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በድቀቱ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አራዊተ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ጉንዱ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ኢይኑኅ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ወኢይበጽሕ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ወኢይቀመ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</w:t>
      </w:r>
    </w:p>
    <w:p w14:paraId="73FC1C0C" w14:textId="4638E2EC" w:rsidR="0000557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29CCF1AC" w14:textId="248FDDCC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ትይዎ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ዕሙቅ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ይወርዱ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ሲኦል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አርኀውክዎ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ለቀላይ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ወከደንክዋ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ቀላየ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ወአቀምኩ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ወአጸልም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ሊባኖስ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ወእምድምፀ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ድቀቱ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አንቀልቀሉ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ወአዕደፍዎ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ሲኦል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ይወርዱ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ወገሠፅዎ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በታሕተ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ትፍሥሕት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ወኅሩያነ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ሊባኖስ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ዘይሰቀይ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ሲኦል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ወዘርኡሂ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ጽላሎቱ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ተኀጕሉ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መነ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ትመስል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በክብር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ወበዕበይ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ትፍሥሕት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ወተወጣሕ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ትፍግዕት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ታሕቲት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ወትሰካብ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ቈላፋን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ፈርዖን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ብዝኃ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ኃይሉ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በ፲ወ፩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በዐሡር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ወካልእ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</w:t>
      </w:r>
      <w:r w:rsidR="00C51BBA" w:rsidRPr="00C51BBA">
        <w:rPr>
          <w:rFonts w:ascii="Abyssinica SIL" w:hAnsi="Abyssinica SIL" w:cs="Abyssinica SIL"/>
        </w:rPr>
        <w:t xml:space="preserve">፡ </w:t>
      </w:r>
      <w:r w:rsidR="007B5D30" w:rsidRPr="00C51BBA">
        <w:rPr>
          <w:rFonts w:ascii="Abyssinica SIL" w:hAnsi="Abyssinica SIL" w:cs="Abyssinica SIL"/>
        </w:rPr>
        <w:t>እመ</w:t>
      </w:r>
      <w:r w:rsidRPr="00C51BBA">
        <w:rPr>
          <w:rFonts w:ascii="Abyssinica SIL" w:hAnsi="Abyssinica SIL" w:cs="Abyssinica SIL"/>
        </w:rPr>
        <w:t>ሠርቀ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አስቆቅዎ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ለፈርዖን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አንበሳ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ትመስል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7B5D30"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7B5D30" w:rsidRPr="00C51BBA">
        <w:rPr>
          <w:rFonts w:ascii="Abyssinica SIL" w:hAnsi="Abyssinica SIL" w:cs="Abyssinica SIL"/>
        </w:rPr>
        <w:t>ወ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ከይሲ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ወትወግዖሙ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ለአፍላግከ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ወተሐምጎሙ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በእገሪከ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ወትከይዶሙ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በሰኰናከ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ወእሰፍሕ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መሥገርትየ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ብዙኃን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ማኅበረ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ወአወፅአከ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በመሥገርትየ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ወእነጽ</w:t>
      </w:r>
    </w:p>
    <w:p w14:paraId="366009F5" w14:textId="77777777" w:rsidR="00005572" w:rsidRPr="00C51BBA" w:rsidRDefault="00005572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5DD4C5E9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192r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342C1684" w14:textId="5D5F5AFE" w:rsidR="0000557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1A689E4C" w14:textId="48EE71FE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ሐከ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ርኂብ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አዕዋፈ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ወአጸግቦሙ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አራዊተ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ገዳምወአነብር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በድነከ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ወአረውዮሙ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እምደምከ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ቈላተ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ጽወብከ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እምብዝኅከ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ቈላተ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እምኔኩ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ወእምከመ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ጠ</w:t>
      </w:r>
      <w:r w:rsidR="00E30A9A" w:rsidRPr="00C51BBA">
        <w:rPr>
          <w:rFonts w:ascii="Abyssinica SIL" w:hAnsi="Abyssinica SIL" w:cs="Abyssinica SIL"/>
        </w:rPr>
        <w:t>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30A9A" w:rsidRPr="00C51BBA">
        <w:rPr>
          <w:rFonts w:ascii="Abyssinica SIL" w:hAnsi="Abyssinica SIL" w:cs="Abyssinica SIL"/>
        </w:rPr>
        <w:t>እከ</w:t>
      </w:r>
      <w:r w:rsidRPr="00C51BBA">
        <w:rPr>
          <w:rFonts w:ascii="Abyssinica SIL" w:hAnsi="Abyssinica SIL" w:cs="Abyssinica SIL"/>
        </w:rPr>
        <w:t>ድና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ለሰማይ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ወአጸልምከዋክብተ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ወእገለብባ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ለፀሐይ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በደመና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ወወርኅኒ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ኢያርኢ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ብርሃና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ብርሃነ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ዘያስተርኢ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በሰማይ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አጸልም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ወእፌኑ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ጽልመተለብሔርከ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ወአሀውክ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ብዙኃን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ፄዋከ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ዘኢተአምር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ወይትጋብኡ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ብዙኀን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ወነገሥቶሙ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ይደነግፁ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ወይገርሞሙ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ሶረረት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ይዳደቅዋ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ወይደነግፁ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በድቀትከ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ለርእሱ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በቢሎን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መጥባሕቶሙ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ያርብሕ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ወይነጽሕዎ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ለኃይልከኵሎሙ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ወትጠፍእ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ፅእለተ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ወይትቀጠቀጥ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ኀይላ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30A9A" w:rsidRPr="00C51BBA">
        <w:rPr>
          <w:rFonts w:ascii="Abyssinica SIL" w:hAnsi="Abyssinica SIL" w:cs="Abyssinica SIL"/>
        </w:rPr>
        <w:t>ወእ</w:t>
      </w:r>
      <w:r w:rsidRPr="00C51BBA">
        <w:rPr>
          <w:rFonts w:ascii="Abyssinica SIL" w:hAnsi="Abyssinica SIL" w:cs="Abyssinica SIL"/>
        </w:rPr>
        <w:t>ቀትል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እንስሳሃ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ወኢየሐውራ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ወኢያከይዳ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ሰኰና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እንስሳ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አሜሃ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የዓርፍ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ማዮሙ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ይእተ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አሚረ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ይውኅዙ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አፍላጊሆሙ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፨ </w:t>
      </w:r>
      <w:r w:rsidR="00E30A9A"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30A9A" w:rsidRPr="00C51BBA">
        <w:rPr>
          <w:rFonts w:ascii="Abyssinica SIL" w:hAnsi="Abyssinica SIL" w:cs="Abyssinica SIL"/>
        </w:rPr>
        <w:t>ፈነውኩ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3A8D8301" w14:textId="10A47FD7" w:rsidR="00E30A9A" w:rsidRPr="00C51BBA" w:rsidRDefault="00E30A9A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ሞተ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ወትማከን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በምልአ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</w:t>
      </w:r>
    </w:p>
    <w:p w14:paraId="61E79C72" w14:textId="1483EEAE" w:rsidR="00E30A9A" w:rsidRPr="00C51BBA" w:rsidRDefault="00E30A9A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ዘረውክዎሙ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</w:t>
      </w:r>
    </w:p>
    <w:p w14:paraId="0D69AE83" w14:textId="13F0C955" w:rsidR="00E30A9A" w:rsidRPr="00C51BBA" w:rsidRDefault="00131312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</w:t>
      </w:r>
    </w:p>
    <w:p w14:paraId="2A589D0D" w14:textId="69386F79" w:rsidR="00131312" w:rsidRPr="00C51BBA" w:rsidRDefault="00131312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ዚዘአብሔር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ሰቆቃው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ወያስቆቅዋ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</w:t>
      </w:r>
    </w:p>
    <w:p w14:paraId="248DBDD0" w14:textId="01994700" w:rsidR="00131312" w:rsidRPr="00C51BBA" w:rsidRDefault="00131312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ስቆቅዋሁ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አዋልድ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ወይበክያ</w:t>
      </w:r>
    </w:p>
    <w:p w14:paraId="6CB78FFA" w14:textId="62FD8139" w:rsidR="00131312" w:rsidRPr="00C51BBA" w:rsidRDefault="00131312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ኃይሉ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</w:p>
    <w:p w14:paraId="591B6B98" w14:textId="6292E0FE" w:rsidR="00131312" w:rsidRPr="00C51BBA" w:rsidRDefault="00131312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አመት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አሡ</w:t>
      </w:r>
    </w:p>
    <w:p w14:paraId="6EBF91F9" w14:textId="2E32BC2F" w:rsidR="0000557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173C3943" w14:textId="6AAB0F79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ወሐሙሱ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በቀዳሚ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ገሃሁ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ብኪዮ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ለኀይለ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ወያወርድዋ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ኪያሃ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ወአዋልደ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ዐበይት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ወይዌርዋሃ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በርቢር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ይወርዱ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ግበበምድር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ትኄይሴ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  <w:r w:rsidR="00131312" w:rsidRPr="00C51BBA">
        <w:rPr>
          <w:rFonts w:ascii="Abyssinica SIL" w:hAnsi="Abyssinica SIL" w:cs="Abyssinica SIL"/>
        </w:rPr>
        <w:t>ስከ</w:t>
      </w:r>
      <w:r w:rsidRPr="00C51BBA">
        <w:rPr>
          <w:rFonts w:ascii="Abyssinica SIL" w:hAnsi="Abyssinica SIL" w:cs="Abyssinica SIL"/>
        </w:rPr>
        <w:t>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ቈላፋን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31312" w:rsidRPr="00C51BBA">
        <w:rPr>
          <w:rFonts w:ascii="Abyssinica SIL" w:hAnsi="Abyssinica SIL" w:cs="Abyssinica SIL"/>
        </w:rPr>
        <w:t>ቅ</w:t>
      </w:r>
      <w:r w:rsidRPr="00C51BBA">
        <w:rPr>
          <w:rFonts w:ascii="Abyssinica SIL" w:hAnsi="Abyssinica SIL" w:cs="Abyssinica SIL"/>
        </w:rPr>
        <w:t>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ወይነጽሕዎ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ኃይሉ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ወይበልዕዎ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መላእክት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ያርብሕ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ቀላየ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ይትራድእዎ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90F14" w:rsidRPr="00C51BBA">
        <w:rPr>
          <w:rFonts w:ascii="Abyssinica SIL" w:hAnsi="Abyssinica SIL" w:cs="Abyssinica SIL"/>
        </w:rPr>
        <w:t>ወስክ</w:t>
      </w:r>
      <w:r w:rsidRPr="00C51BBA">
        <w:rPr>
          <w:rFonts w:ascii="Abyssinica SIL" w:hAnsi="Abyssinica SIL" w:cs="Abyssinica SIL"/>
        </w:rPr>
        <w:t>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ቈላፋን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አሶር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ተዓይኒሁ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ተመውኡ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ወወረውዎሙ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ቀላየ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ወተዓይኒሁኒ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መቃብሩ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ወሀቡ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መቃብሪሆሙ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መትሕተ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ዐዘቅት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ማኅበረ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መቃብሩ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አግብኡ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ፍርሀቶሙ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ሕይወት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ኀይሉ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መቃብሩ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ወእለሂ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ቈላፋን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ቀላየ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አግብኡ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ፍርሀቶሙ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</w:t>
      </w:r>
      <w:r w:rsidR="00690F14" w:rsidRPr="00C51BBA">
        <w:rPr>
          <w:rFonts w:ascii="Abyssinica SIL" w:hAnsi="Abyssinica SIL" w:cs="Abyssinica SIL"/>
        </w:rPr>
        <w:t>ይወት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ወረከቡ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መቅሠፍቶሙ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ይወርዱ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ተውህው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ሞሴሕ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ወቶቤል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ሰራዊቶሙ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መቃብሩ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ቀቱላኒሁ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ቈላፋን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በኳናት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አግብኡ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90F14" w:rsidRPr="00C51BBA">
        <w:rPr>
          <w:rFonts w:ascii="Abyssinica SIL" w:hAnsi="Abyssinica SIL" w:cs="Abyssinica SIL"/>
        </w:rPr>
        <w:t>ፍ</w:t>
      </w:r>
      <w:r w:rsidRPr="00C51BBA">
        <w:rPr>
          <w:rFonts w:ascii="Abyssinica SIL" w:hAnsi="Abyssinica SIL" w:cs="Abyssinica SIL"/>
        </w:rPr>
        <w:t>ርሀቶሙ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ሕይወት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ወኢኖሙ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ያርብሕ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ቈላፋን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ሲአል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በንዋየ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ኃቅሎሙ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ወአንበሩ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መጠ</w:t>
      </w:r>
    </w:p>
    <w:p w14:paraId="04110199" w14:textId="34CC288B" w:rsidR="0000557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1B770614" w14:textId="2ACE04AE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ብሂሆሙ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ትርእሳቲሆሙ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ዓፅሞሙ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ፈርሁ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ያርብሕ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ሕይወት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ወአንተኒ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ትትቀጠቀጥ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ቈለፋን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ወትሰከብ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በመጣብሕት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ኤዶም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ወነገሥታ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መላእክቲሃ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ለሰራዊታ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ተቀትሎ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ወሰከቡ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ይወርዱ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መላእክተ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90F14" w:rsidRPr="00C51BBA">
        <w:rPr>
          <w:rFonts w:ascii="Abyssinica SIL" w:hAnsi="Abyssinica SIL" w:cs="Abyssinica SIL"/>
        </w:rPr>
        <w:t>መሳፍን</w:t>
      </w:r>
      <w:r w:rsidRPr="00C51BBA">
        <w:rPr>
          <w:rFonts w:ascii="Abyssinica SIL" w:hAnsi="Abyssinica SIL" w:cs="Abyssinica SIL"/>
        </w:rPr>
        <w:t>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ሲዶና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በፍርሃቶሙ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ኀይሎሙ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ቈላፋን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መቅሠፍቶሙ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ይወርዱ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ኪያሆሙ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ይሬኢ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ፈርዖን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ወይትናዘዝ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ኃይሎሙ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በመጣብሕት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ፈርዖን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ሕዛቢሁ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ወሀብኩ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ፍርሀተ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ሕይወት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ወይሰክብ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ቈላፋን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በመጣብሕት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ፈርዖን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ሕዘቢዊሁ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ንግርሙ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አምጻእኩ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ወረሰይዎ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መርሐ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ወነፍሐ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ትእምርተ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ለሰራዊት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ወሰምዐ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ዘይሰምዕ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ወኢተግኅሰ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ወረከቦ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ይገብእ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ሰምዐ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ወኢተግኅሰ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ይሠወጥ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ዲቤሁ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6CEE0193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6535B16E" w14:textId="77777777" w:rsidR="004B7AC4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192v</w:t>
      </w:r>
      <w:r w:rsidR="004B7AC4" w:rsidRPr="00C51BBA">
        <w:rPr>
          <w:rFonts w:ascii="Abyssinica SIL" w:hAnsi="Abyssinica SIL" w:cs="Abyssinica SIL"/>
          <w:lang w:val="en-GB"/>
        </w:rPr>
        <w:t>)</w:t>
      </w:r>
    </w:p>
    <w:p w14:paraId="634BC66D" w14:textId="3DFE70AF" w:rsidR="0000557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6D0823E1" w14:textId="0DA6DD2E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ወዝኩሰ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ተግኅሰ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አድኀነ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ነፍሶ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ወኢተአምረ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ወኢተግኅሠ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ወትጠፍእ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ወእትኀሠሥ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96BE5" w:rsidRPr="00C51BBA">
        <w:rPr>
          <w:rFonts w:ascii="Abyssinica SIL" w:hAnsi="Abyssinica SIL" w:cs="Abyssinica SIL"/>
        </w:rPr>
        <w:t>ዐ</w:t>
      </w:r>
      <w:r w:rsidRPr="00C51BBA">
        <w:rPr>
          <w:rFonts w:ascii="Abyssinica SIL" w:hAnsi="Abyssinica SIL" w:cs="Abyssinica SIL"/>
        </w:rPr>
        <w:t>ይ</w:t>
      </w:r>
      <w:r w:rsidR="00D96BE5" w:rsidRPr="00C51BBA">
        <w:rPr>
          <w:rFonts w:ascii="Abyssinica SIL" w:hAnsi="Abyssinica SIL" w:cs="Abyssinica SIL"/>
        </w:rPr>
        <w:t>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96BE5" w:rsidRPr="00C51BBA">
        <w:rPr>
          <w:rFonts w:ascii="Abyssinica SIL" w:hAnsi="Abyssinica SIL" w:cs="Abyssinica SIL"/>
        </w:rPr>
        <w:t>ወአንተ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ረሰይኩከ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ትስማዕ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አፉየ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ወታስተዐቅቦሙ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እቤሎ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ወኢትቤሎ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ይኅድግ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ወደሞ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እትኀሠሥ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እምእዴከ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ወአንተሂ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ነገርኮ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ይኅድግ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ወኢተመይጠ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እምፍኖቱ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ወአንተሰ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አድኅንከ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ትቤሉ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ኃጢአትነ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ወጌጋይነ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ንማስን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ነሐዩ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B2C34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ኢይፈቅድ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ይሙት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ይነስሕ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ወይኅድግ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እኪተ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ተመየጡ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B2C34" w:rsidRPr="00C51BBA">
        <w:rPr>
          <w:rFonts w:ascii="Abyssinica SIL" w:hAnsi="Abyssinica SIL" w:cs="Abyssinica SIL"/>
        </w:rPr>
        <w:t>ተመየ</w:t>
      </w:r>
      <w:r w:rsidRPr="00C51BBA">
        <w:rPr>
          <w:rFonts w:ascii="Abyssinica SIL" w:hAnsi="Abyssinica SIL" w:cs="Abyssinica SIL"/>
        </w:rPr>
        <w:t>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</w:t>
      </w:r>
      <w:r w:rsidR="008B2C34" w:rsidRPr="00C51BBA">
        <w:rPr>
          <w:rFonts w:ascii="Abyssinica SIL" w:hAnsi="Abyssinica SIL" w:cs="Abyssinica SIL"/>
        </w:rPr>
        <w:t>ም</w:t>
      </w:r>
      <w:r w:rsidRPr="00C51BBA">
        <w:rPr>
          <w:rFonts w:ascii="Abyssinica SIL" w:hAnsi="Abyssinica SIL" w:cs="Abyssinica SIL"/>
        </w:rPr>
        <w:t>ፍኖትክሙ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ወለምንት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ትመውቱ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ለጻድቅ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ኢያድኅኖ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ይጌጊ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ወኃጢአቱ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ኢያሐምም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ይኔስሕ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እምጌጋዩ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ወጻድቅኒ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ኢይድኅን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አበሳ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እቤሎ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ለጻድቅ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ሕይወተ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ተሐዩ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ተአመነ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B2C34" w:rsidRPr="00C51BBA">
        <w:rPr>
          <w:rFonts w:ascii="Abyssinica SIL" w:hAnsi="Abyssinica SIL" w:cs="Abyssinica SIL"/>
        </w:rPr>
        <w:t>ወ</w:t>
      </w:r>
      <w:r w:rsidRPr="00C51BBA">
        <w:rPr>
          <w:rFonts w:ascii="Abyssinica SIL" w:hAnsi="Abyssinica SIL" w:cs="Abyssinica SIL"/>
        </w:rPr>
        <w:t>ሞተ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2126EC69" w14:textId="5A50003E" w:rsidR="0000557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  <w:r w:rsidR="00005572" w:rsidRPr="00C51BBA">
        <w:rPr>
          <w:rFonts w:ascii="Abyssinica SIL" w:hAnsi="Abyssinica SIL" w:cs="Abyssinica SIL"/>
          <w:lang w:val="en-GB"/>
        </w:rPr>
        <w:t xml:space="preserve"> </w:t>
      </w:r>
    </w:p>
    <w:p w14:paraId="6D48404C" w14:textId="43A2C5D5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ጽድቆ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ኢይዜከር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ይመውት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ወእምከመ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እቤሎ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ወነስሐ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እምኃጢአቱ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ወርትዐ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ወአግብአ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አኅዘ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ወፈደየ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ዘሂደ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ወበህገ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ሕይወት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ሖረ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ሕይወተ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ዘአባሰ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ወኢይዜከር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ወርትዐ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ርቱዐ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ዚአሆሙ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ርቱዐ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ተመይጠ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ጻድቅ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እምጽድቁ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ተመይጠ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እምኃጢአቱ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ወርትዐ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ወዝውእቱ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ዘይቤሉ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ርቱዐ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ወእኰንነክሙ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ለኵልክሙ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። </w:t>
      </w:r>
      <w:r w:rsidR="00764289" w:rsidRPr="00C51BBA">
        <w:rPr>
          <w:rFonts w:ascii="Abyssinica SIL" w:hAnsi="Abyssinica SIL" w:cs="Abyssinica SIL"/>
        </w:rPr>
        <w:t>ወኮ</w:t>
      </w:r>
      <w:r w:rsidRPr="00C51BBA">
        <w:rPr>
          <w:rFonts w:ascii="Abyssinica SIL" w:hAnsi="Abyssinica SIL" w:cs="Abyssinica SIL"/>
        </w:rPr>
        <w:t>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ዐሠርቱ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በዕሥራይ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ሐሙሱ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ተፄወውነ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ዘድኅነ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ተቀትለት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ይምጻእ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ዘድኅነ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764289" w:rsidRPr="00C51BBA">
        <w:rPr>
          <w:rFonts w:ascii="Abyssinica SIL" w:hAnsi="Abyssinica SIL" w:cs="Abyssinica SIL"/>
        </w:rPr>
        <w:t>ወተ</w:t>
      </w:r>
      <w:r w:rsidRPr="00C51BBA">
        <w:rPr>
          <w:rFonts w:ascii="Abyssinica SIL" w:hAnsi="Abyssinica SIL" w:cs="Abyssinica SIL"/>
        </w:rPr>
        <w:t>ከሥተ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አፉየ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ወአብቂዎ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አፉየ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ኢተጋብአ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አብርሃም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ኰነና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ወንሕነ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ንበዝኅ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ተውህበ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ንኰንና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ትበልዑ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ወታነሥኡ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ዐይነክሙ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ጣዖትክሙ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ወትቀ</w:t>
      </w:r>
    </w:p>
    <w:p w14:paraId="763E59AF" w14:textId="35422A77" w:rsidR="0000557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51038569" w14:textId="2509FD60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  <w:r w:rsidR="00A5786C" w:rsidRPr="00C51BBA">
        <w:rPr>
          <w:rFonts w:ascii="Abyssinica SIL" w:hAnsi="Abyssinica SIL" w:cs="Abyssinica SIL"/>
        </w:rPr>
        <w:t>ቦኑ</w:t>
      </w:r>
      <w:r w:rsidRPr="00C51BBA">
        <w:rPr>
          <w:rFonts w:ascii="Abyssinica SIL" w:hAnsi="Abyssinica SIL" w:cs="Abyssinica SIL"/>
        </w:rPr>
        <w:t>ትወርሱ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ቀዊመክሙ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ወገበርክሙ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ጣዖተ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ቢጹ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ያረኵስ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ወትወርሱ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5786C" w:rsidRPr="00C51BBA">
        <w:rPr>
          <w:rFonts w:ascii="Abyssinica SIL" w:hAnsi="Abyssinica SIL" w:cs="Abyssinica SIL"/>
        </w:rPr>
        <w:t>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5786C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በመጣብሕ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ወእለሂ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ለአርዌ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ይትወሀብ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ሲሳዮሙ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ወእለሂ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ጥቅም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በብድብድ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ይመውቱ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ወእሬስያ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ወየኀልቅ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ፅእለተ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ኃይላ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ወማሰኑ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ዘየሐውሮሙ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ወእሬስያ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ለምድሮሙ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ወየኀሥር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ጣዖቶሙ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ወአንተሂ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በእንቲአከ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ወበዴዴያተ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ወይትናገር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ቢጹ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ንሖር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ወንስማዕ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ወይመጽኡ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ኃቤከ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ኅቡረ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ቅድሜከ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ወያጽምኡ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ወኢይገብርዎ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ያፈቅሩ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በአፉሆሙ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ወጣዖተ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ይተሉ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ወኮንኮሙ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መዝሙር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ዘሐዋዝ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ይሰምዑ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ወኢይገብርዎ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መጻእከ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ለኖሎተ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ለኖሎት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ለናሎተ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ርእሶሙኑ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ይሬእዩ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ኖሎት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ይርእዩ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ሐሊቦሂ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ትሰትዩ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ወፀምሮሂ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ትሰብሱ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ወዘሰብሐ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ትጠብሑ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ወአባግዕ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ኢትርዕ</w:t>
      </w:r>
    </w:p>
    <w:p w14:paraId="0F21EA49" w14:textId="77777777" w:rsidR="00005572" w:rsidRPr="00C51BBA" w:rsidRDefault="00005572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51ADB7A1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193r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40164AAB" w14:textId="2FCC74E8" w:rsidR="0000557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323B5C30" w14:textId="4125CA44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ዘደከመ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ኢትጼንዑ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ወዘቈስለ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ኢትፌውሱ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ወዘተኃጥአ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ኢትረድኡ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ወዘተገድፈ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ኢተኃሥሡ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ወዘጸንአ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ትቀንዩ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ወታሠርሑ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ወትዘርው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ናሎት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ወኮና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መብልዐ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5786C" w:rsidRPr="00C51BBA">
        <w:rPr>
          <w:rFonts w:ascii="Abyssinica SIL" w:hAnsi="Abyssinica SIL" w:cs="Abyssinica SIL"/>
        </w:rPr>
        <w:t>አርዌ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ወተዘርዋ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አውግር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ነዋኃት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ተዝርዋ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5786C" w:rsidRPr="00C51BBA">
        <w:rPr>
          <w:rFonts w:ascii="Abyssinica SIL" w:hAnsi="Abyssinica SIL" w:cs="Abyssinica SIL"/>
        </w:rPr>
        <w:t>አባግዕየ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ዘየኃሥሦን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ዘይመይጦን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ሰምዑ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ኖሎት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ተማህረካ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ወኮና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መብልዐ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ለአራዊተ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ኖሎት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ወኢኃሠሡ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ኖሎት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F07DF" w:rsidRPr="00C51BBA">
        <w:rPr>
          <w:rFonts w:ascii="Abyssinica SIL" w:hAnsi="Abyssinica SIL" w:cs="Abyssinica SIL"/>
        </w:rPr>
        <w:t>ወረዓዩ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ኖሎት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ወኢረዓዩ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ሰም</w:t>
      </w:r>
      <w:r w:rsidR="002F07DF" w:rsidRPr="00C51BBA">
        <w:rPr>
          <w:rFonts w:ascii="Abyssinica SIL" w:hAnsi="Abyssinica SIL" w:cs="Abyssinica SIL"/>
        </w:rPr>
        <w:t>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ኖሎት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F07DF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እትኃሠሥ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</w:t>
      </w:r>
      <w:r w:rsidR="005E4D46"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ኖሎተ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E4D46" w:rsidRPr="00C51BBA">
        <w:rPr>
          <w:rFonts w:ascii="Abyssinica SIL" w:hAnsi="Abyssinica SIL" w:cs="Abyssinica SIL"/>
        </w:rPr>
        <w:t>ወዕሥዕ</w:t>
      </w:r>
      <w:r w:rsidRPr="00C51BBA">
        <w:rPr>
          <w:rFonts w:ascii="Abyssinica SIL" w:hAnsi="Abyssinica SIL" w:cs="Abyssinica SIL"/>
        </w:rPr>
        <w:t>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E4D46" w:rsidRPr="00C51BBA">
        <w:rPr>
          <w:rFonts w:ascii="Abyssinica SIL" w:hAnsi="Abyssinica SIL" w:cs="Abyssinica SIL"/>
        </w:rPr>
        <w:t>ኢ</w:t>
      </w:r>
      <w:r w:rsidRPr="00C51BBA">
        <w:rPr>
          <w:rFonts w:ascii="Abyssinica SIL" w:hAnsi="Abyssinica SIL" w:cs="Abyssinica SIL"/>
        </w:rPr>
        <w:t>ይርአይዎሙ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ወኢይርዕይዎን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ኖሎት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ወአድኅን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እምአፉሆሙ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ወኢይከውኖሙ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ሲሳዮሙ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አኃሥሥ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ወአስተፋቅዶን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የኃሥሥ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ኖላዊ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መርዔቶ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ቆባር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ወደመና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አባግዒሁ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ዘተፈልጠ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አኅሥሥ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ወእስተጋብኦን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ተዘርዋ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ወቆገር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ወአወፅኦሙ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ወአከተጋብኦሙ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ወእወስዶሙ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ወእርዕዮሙ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ቈላት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ጺኦት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እርእዮሙ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ነዋኅ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ኅዝአቶሙ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2132C" w:rsidRPr="00C51BBA">
        <w:rPr>
          <w:rFonts w:ascii="Abyssinica SIL" w:hAnsi="Abyssinica SIL" w:cs="Abyssinica SIL"/>
        </w:rPr>
        <w:t>ወይበይ</w:t>
      </w:r>
      <w:r w:rsidRPr="00C51BBA">
        <w:rPr>
          <w:rFonts w:ascii="Abyssinica SIL" w:hAnsi="Abyssinica SIL" w:cs="Abyssinica SIL"/>
        </w:rPr>
        <w:t>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ወየዐርፉ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4EB19CB2" w14:textId="3770BECC" w:rsidR="0000557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  <w:r w:rsidR="00005572" w:rsidRPr="00C51BBA">
        <w:rPr>
          <w:rFonts w:ascii="Abyssinica SIL" w:hAnsi="Abyssinica SIL" w:cs="Abyssinica SIL"/>
          <w:lang w:val="en-GB"/>
        </w:rPr>
        <w:t xml:space="preserve"> </w:t>
      </w:r>
    </w:p>
    <w:p w14:paraId="0ED52804" w14:textId="427260E1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ትፍሥሕት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ወይትረዓዓዩ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ጺኦት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ጥሉል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ለልየ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2132C" w:rsidRPr="00C51BBA">
        <w:rPr>
          <w:rFonts w:ascii="Abyssinica SIL" w:hAnsi="Abyssinica SIL" w:cs="Abyssinica SIL"/>
        </w:rPr>
        <w:t>እ</w:t>
      </w:r>
      <w:r w:rsidRPr="00C51BBA">
        <w:rPr>
          <w:rFonts w:ascii="Abyssinica SIL" w:hAnsi="Abyssinica SIL" w:cs="Abyssinica SIL"/>
        </w:rPr>
        <w:t>ርዕዮሙ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ለአባግዕየ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አአርፎሙ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ዘተገደፈ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አኃሥሥ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ወዘተኃጥአ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እረድእ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ወዘቈስለ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2132C" w:rsidRPr="00C51BBA">
        <w:rPr>
          <w:rFonts w:ascii="Abyssinica SIL" w:hAnsi="Abyssinica SIL" w:cs="Abyssinica SIL"/>
        </w:rPr>
        <w:t>እፌ</w:t>
      </w:r>
      <w:r w:rsidRPr="00C51BBA">
        <w:rPr>
          <w:rFonts w:ascii="Abyssinica SIL" w:hAnsi="Abyssinica SIL" w:cs="Abyssinica SIL"/>
        </w:rPr>
        <w:t>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ወዘደክመኒ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2132C" w:rsidRPr="00C51BBA">
        <w:rPr>
          <w:rFonts w:ascii="Abyssinica SIL" w:hAnsi="Abyssinica SIL" w:cs="Abyssinica SIL"/>
        </w:rPr>
        <w:t>እ</w:t>
      </w:r>
      <w:r w:rsidRPr="00C51BBA">
        <w:rPr>
          <w:rFonts w:ascii="Abyssinica SIL" w:hAnsi="Abyssinica SIL" w:cs="Abyssinica SIL"/>
        </w:rPr>
        <w:t>ጼንዕ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ወዘጸንዐሂ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አዐቅብ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2132C" w:rsidRPr="00C51BBA">
        <w:rPr>
          <w:rFonts w:ascii="Abyssinica SIL" w:hAnsi="Abyssinica SIL" w:cs="Abyssinica SIL"/>
        </w:rPr>
        <w:t>ወእ</w:t>
      </w:r>
      <w:r w:rsidRPr="00C51BBA">
        <w:rPr>
          <w:rFonts w:ascii="Abyssinica SIL" w:hAnsi="Abyssinica SIL" w:cs="Abyssinica SIL"/>
        </w:rPr>
        <w:t>ርዕዮሙ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በፍትሕ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እትዋቀሰ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</w:t>
      </w:r>
      <w:r w:rsidR="00D2132C" w:rsidRPr="00C51BBA">
        <w:rPr>
          <w:rFonts w:ascii="Abyssinica SIL" w:hAnsi="Abyssinica SIL" w:cs="Abyssinica SIL"/>
        </w:rPr>
        <w:t>ከ</w:t>
      </w:r>
      <w:r w:rsidRPr="00C51BBA">
        <w:rPr>
          <w:rFonts w:ascii="Abyssinica SIL" w:hAnsi="Abyssinica SIL" w:cs="Abyssinica SIL"/>
        </w:rPr>
        <w:t>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2132C" w:rsidRPr="00C51BBA">
        <w:rPr>
          <w:rFonts w:ascii="Abyssinica SIL" w:hAnsi="Abyssinica SIL" w:cs="Abyssinica SIL"/>
        </w:rPr>
        <w:t>በሐከ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ወይቤላ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ወኢአከለ</w:t>
      </w:r>
      <w:r w:rsidR="00D2132C" w:rsidRPr="00C51BBA">
        <w:rPr>
          <w:rFonts w:ascii="Abyssinica SIL" w:hAnsi="Abyssinica SIL" w:cs="Abyssinica SIL"/>
        </w:rPr>
        <w:t>ከ</w:t>
      </w:r>
      <w:r w:rsidRPr="00C51BBA">
        <w:rPr>
          <w:rFonts w:ascii="Abyssinica SIL" w:hAnsi="Abyssinica SIL" w:cs="Abyssinica SIL"/>
        </w:rPr>
        <w:t>ሙኑ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ዘረዐይክሙ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2132C" w:rsidRPr="00C51BBA">
        <w:rPr>
          <w:rFonts w:ascii="Abyssinica SIL" w:hAnsi="Abyssinica SIL" w:cs="Abyssinica SIL"/>
        </w:rPr>
        <w:t>ጺ</w:t>
      </w:r>
      <w:r w:rsidRPr="00C51BBA">
        <w:rPr>
          <w:rFonts w:ascii="Abyssinica SIL" w:hAnsi="Abyssinica SIL" w:cs="Abyssinica SIL"/>
        </w:rPr>
        <w:t>ኦት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ወዘተርፈሂ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ሣዕሮ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ትካይዱ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በእገሪ</w:t>
      </w:r>
      <w:r w:rsidR="00D2132C" w:rsidRPr="00C51BBA">
        <w:rPr>
          <w:rFonts w:ascii="Abyssinica SIL" w:hAnsi="Abyssinica SIL" w:cs="Abyssinica SIL"/>
        </w:rPr>
        <w:t>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2132C" w:rsidRPr="00C51BBA">
        <w:rPr>
          <w:rFonts w:ascii="Abyssinica SIL" w:hAnsi="Abyssinica SIL" w:cs="Abyssinica SIL"/>
        </w:rPr>
        <w:t>ወጽሩየሂ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2132C" w:rsidRPr="00C51BBA">
        <w:rPr>
          <w:rFonts w:ascii="Abyssinica SIL" w:hAnsi="Abyssinica SIL" w:cs="Abyssinica SIL"/>
        </w:rPr>
        <w:t>ማየ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2132C" w:rsidRPr="00C51BBA">
        <w:rPr>
          <w:rFonts w:ascii="Abyssinica SIL" w:hAnsi="Abyssinica SIL" w:cs="Abyssinica SIL"/>
        </w:rPr>
        <w:t>ትስትተዩወዘተር</w:t>
      </w:r>
      <w:r w:rsidRPr="00C51BBA">
        <w:rPr>
          <w:rFonts w:ascii="Abyssinica SIL" w:hAnsi="Abyssinica SIL" w:cs="Abyssinica SIL"/>
        </w:rPr>
        <w:t>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ተሐምግዎ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በእገሪክሙ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ወትርዕዩ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ወዘኬድክሙ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በእገሪክሙ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ወታሰትይዎ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ዘሐመግሙ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በእገሪክሙ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እትዋቀሰ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ጽኑዕ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ድኩም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ተሐዝቡ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በገቦክሙ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ወትሰክሙ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መታክፍቲክሙ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ወትወግኤ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በአቅርንቲክሙ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ወታጠውቅዎ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ድኩም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ወአድኅን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ምህርካ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ወአስተዋቅሰ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ባማሰ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ወበሐኵ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ወአሠይም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ኖላዌ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ወይርዕዮሙ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ገብርየ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ዳዊት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ኆላዊሆሙ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</w:t>
      </w:r>
      <w:r w:rsidR="004F34A1" w:rsidRPr="00C51BBA">
        <w:rPr>
          <w:rFonts w:ascii="Abyssinica SIL" w:hAnsi="Abyssinica SIL" w:cs="Abyssinica SIL"/>
        </w:rPr>
        <w:t>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F34A1" w:rsidRPr="00C51BBA">
        <w:rPr>
          <w:rFonts w:ascii="Abyssinica SIL" w:hAnsi="Abyssinica SIL" w:cs="Abyssinica SIL"/>
        </w:rPr>
        <w:t>ተናገርኩ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F34A1" w:rsidRPr="00C51BBA">
        <w:rPr>
          <w:rFonts w:ascii="Abyssinica SIL" w:hAnsi="Abyssinica SIL" w:cs="Abyssinica SIL"/>
        </w:rPr>
        <w:t>እከውኖሙ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F34A1" w:rsidRPr="00C51BBA">
        <w:rPr>
          <w:rFonts w:ascii="Abyssinica SIL" w:hAnsi="Abyssinica SIL" w:cs="Abyssinica SIL"/>
        </w:rPr>
        <w:t>እምለ</w:t>
      </w:r>
      <w:r w:rsidRPr="00C51BBA">
        <w:rPr>
          <w:rFonts w:ascii="Abyssinica SIL" w:hAnsi="Abyssinica SIL" w:cs="Abyssinica SIL"/>
        </w:rPr>
        <w:t>ኮሙ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ወዳዊትኒ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ገብርየ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F34A1" w:rsidRPr="00C51BBA">
        <w:rPr>
          <w:rFonts w:ascii="Abyssinica SIL" w:hAnsi="Abyssinica SIL" w:cs="Abyssinica SIL"/>
        </w:rPr>
        <w:t>መኰንን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F34A1" w:rsidRPr="00C51BBA">
        <w:rPr>
          <w:rFonts w:ascii="Abyssinica SIL" w:hAnsi="Abyssinica SIL" w:cs="Abyssinica SIL"/>
        </w:rPr>
        <w:t>በ</w:t>
      </w:r>
      <w:r w:rsidRPr="00C51BBA">
        <w:rPr>
          <w:rFonts w:ascii="Abyssinica SIL" w:hAnsi="Abyssinica SIL" w:cs="Abyssinica SIL"/>
        </w:rPr>
        <w:t>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መልአኮሙ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ነብብኩ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ወአሠርዕ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ሥርዐተ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ወአጠፍአ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እምድርወይነብሩ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በተአምኖ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ወይበይቱ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ኦም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ወአሐጽር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ደብርየ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463F8877" w14:textId="6F9360BE" w:rsidR="0000557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0E6323BC" w14:textId="0EB5DAA4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ወእሁበክሙ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ዝናመ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ክረምት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በረከተ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ወትሁብ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ኃይለ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በሰላም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ተአሚኖሙ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ሰበርኩ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አርዑተ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ካሳዶሙ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ወአድኅኖሙ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ይቀንይዎሙ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ወኢይከውኑ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ምህርካ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ወኢይበልዖሙ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ተአሚኖሙ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ወአልቦ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F34A1" w:rsidRPr="00C51BBA">
        <w:rPr>
          <w:rFonts w:ascii="Abyssinica SIL" w:hAnsi="Abyssinica SIL" w:cs="Abyssinica SIL"/>
        </w:rPr>
        <w:t>ዘ</w:t>
      </w:r>
      <w:r w:rsidRPr="00C51BBA">
        <w:rPr>
          <w:rFonts w:ascii="Abyssinica SIL" w:hAnsi="Abyssinica SIL" w:cs="Abyssinica SIL"/>
        </w:rPr>
        <w:t>ይጌርሞሙ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ወአቀውም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ተክለ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ወኢይመውቱ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በረኃብ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በውሰተ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ወኢያመኀዝዝዎሙ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F34A1" w:rsidRPr="00C51BBA">
        <w:rPr>
          <w:rFonts w:ascii="Abyssinica SIL" w:hAnsi="Abyssinica SIL" w:cs="Abyssinica SIL"/>
        </w:rPr>
        <w:t>አምላኮሙ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ወእሙንቱኒ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ይከውኑኒ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ወአንተሙ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መርዔትየ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B6073" w:rsidRPr="00C51BBA">
        <w:rPr>
          <w:rFonts w:ascii="Abyssinica SIL" w:hAnsi="Abyssinica SIL" w:cs="Abyssinica SIL"/>
        </w:rPr>
        <w:t>ወአነ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</w:t>
      </w:r>
      <w:r w:rsidR="004B6073" w:rsidRPr="00C51BBA">
        <w:rPr>
          <w:rFonts w:ascii="Abyssinica SIL" w:hAnsi="Abyssinica SIL" w:cs="Abyssinica SIL"/>
        </w:rPr>
        <w:t>ር</w:t>
      </w:r>
      <w:r w:rsidRPr="00C51BBA">
        <w:rPr>
          <w:rFonts w:ascii="Abyssinica SIL" w:hAnsi="Abyssinica SIL" w:cs="Abyssinica SIL"/>
        </w:rPr>
        <w:t>ወኀበበኒ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ሚጥ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B6073" w:rsidRPr="00C51BBA">
        <w:rPr>
          <w:rFonts w:ascii="Abyssinica SIL" w:hAnsi="Abyssinica SIL" w:cs="Abyssinica SIL"/>
        </w:rPr>
        <w:t>ደ</w:t>
      </w:r>
      <w:r w:rsidRPr="00C51BBA">
        <w:rPr>
          <w:rFonts w:ascii="Abyssinica SIL" w:hAnsi="Abyssinica SIL" w:cs="Abyssinica SIL"/>
        </w:rPr>
        <w:t>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ሴይር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B6073" w:rsidRPr="00C51BBA">
        <w:rPr>
          <w:rFonts w:ascii="Abyssinica SIL" w:hAnsi="Abyssinica SIL" w:cs="Abyssinica SIL"/>
        </w:rPr>
        <w:t>ወተነ</w:t>
      </w:r>
      <w:r w:rsidRPr="00C51BBA">
        <w:rPr>
          <w:rFonts w:ascii="Abyssinica SIL" w:hAnsi="Abyssinica SIL" w:cs="Abyssinica SIL"/>
        </w:rPr>
        <w:t>ብይ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</w:t>
      </w:r>
      <w:r w:rsidR="004B6073" w:rsidRPr="00C51BBA">
        <w:rPr>
          <w:rFonts w:ascii="Abyssinica SIL" w:hAnsi="Abyssinica SIL" w:cs="Abyssinica SIL"/>
        </w:rPr>
        <w:t>ሔ</w:t>
      </w:r>
      <w:r w:rsidRPr="00C51BBA">
        <w:rPr>
          <w:rFonts w:ascii="Abyssinica SIL" w:hAnsi="Abyssinica SIL" w:cs="Abyssinica SIL"/>
        </w:rPr>
        <w:t>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ሴይር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B6073" w:rsidRPr="00C51BBA">
        <w:rPr>
          <w:rFonts w:ascii="Abyssinica SIL" w:hAnsi="Abyssinica SIL" w:cs="Abyssinica SIL"/>
        </w:rPr>
        <w:t>ወእሬ</w:t>
      </w:r>
      <w:r w:rsidRPr="00C51BBA">
        <w:rPr>
          <w:rFonts w:ascii="Abyssinica SIL" w:hAnsi="Abyssinica SIL" w:cs="Abyssinica SIL"/>
        </w:rPr>
        <w:t>ሰየከ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በዳ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B6073" w:rsidRPr="00C51BBA">
        <w:rPr>
          <w:rFonts w:ascii="Abyssinica SIL" w:hAnsi="Abyssinica SIL" w:cs="Abyssinica SIL"/>
        </w:rPr>
        <w:t>ወትማስ</w:t>
      </w:r>
      <w:r w:rsidRPr="00C51BBA">
        <w:rPr>
          <w:rFonts w:ascii="Abyssinica SIL" w:hAnsi="Abyssinica SIL" w:cs="Abyssinica SIL"/>
        </w:rPr>
        <w:t>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  <w:r w:rsidR="004B6073" w:rsidRPr="00C51BBA">
        <w:rPr>
          <w:rFonts w:ascii="Abyssinica SIL" w:hAnsi="Abyssinica SIL" w:cs="Abyssinica SIL"/>
        </w:rPr>
        <w:t>እሬስ</w:t>
      </w:r>
      <w:r w:rsidRPr="00C51BBA">
        <w:rPr>
          <w:rFonts w:ascii="Abyssinica SIL" w:hAnsi="Abyssinica SIL" w:cs="Abyssinica SIL"/>
        </w:rPr>
        <w:t>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በድወ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ለአህጉሪከ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B6073" w:rsidRPr="00C51BBA">
        <w:rPr>
          <w:rFonts w:ascii="Abyssinica SIL" w:hAnsi="Abyssinica SIL" w:cs="Abyssinica SIL"/>
        </w:rPr>
        <w:t>ቦ</w:t>
      </w:r>
      <w:r w:rsidRPr="00C51BBA">
        <w:rPr>
          <w:rFonts w:ascii="Abyssinica SIL" w:hAnsi="Abyssinica SIL" w:cs="Abyssinica SIL"/>
        </w:rPr>
        <w:t>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B6073" w:rsidRPr="00C51BBA">
        <w:rPr>
          <w:rFonts w:ascii="Abyssinica SIL" w:hAnsi="Abyssinica SIL" w:cs="Abyssinica SIL"/>
        </w:rPr>
        <w:t>ኮ</w:t>
      </w:r>
      <w:r w:rsidRPr="00C51BBA">
        <w:rPr>
          <w:rFonts w:ascii="Abyssinica SIL" w:hAnsi="Abyssinica SIL" w:cs="Abyssinica SIL"/>
        </w:rPr>
        <w:t>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B6073" w:rsidRPr="00C51BBA">
        <w:rPr>
          <w:rFonts w:ascii="Abyssinica SIL" w:hAnsi="Abyssinica SIL" w:cs="Abyssinica SIL"/>
        </w:rPr>
        <w:t>ፀ</w:t>
      </w:r>
      <w:r w:rsidRPr="00C51BBA">
        <w:rPr>
          <w:rFonts w:ascii="Abyssinica SIL" w:hAnsi="Abyssinica SIL" w:cs="Abyssinica SIL"/>
        </w:rPr>
        <w:t>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ለዓለም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ወቀነይኮሙ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መጥባሕት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ምንዳቤሆሙ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ለጊዜ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ደኃሪት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እሬሰየከ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ይዴጣነከ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B6073" w:rsidRPr="00C51BBA">
        <w:rPr>
          <w:rFonts w:ascii="Abyssinica SIL" w:hAnsi="Abyssinica SIL" w:cs="Abyssinica SIL"/>
        </w:rPr>
        <w:t>ሰበሰ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ጸላእከ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ይዴግነካ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ወእሬስዮ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ሴይር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ወይማስን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ወይፀብእ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ወአጠፍእ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ዘየሐውርወይትመፃጥ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ወይበዝኅ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አብድንት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አህጉሪከ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ወቈላቲከ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ገደምከ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ቅቱላን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በመጥባሕት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በውስቴትከ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ወእሬስየከ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ዘለዓለም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0C5EA95C" w14:textId="77777777" w:rsidR="00005572" w:rsidRPr="00C51BBA" w:rsidRDefault="00005572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53B47B59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193v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38F08FC1" w14:textId="540B61D1" w:rsidR="00005572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7FC7B3DB" w14:textId="21CE13CF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ወአልቦ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አብያቲከ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ክልኤ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4B6073" w:rsidRPr="00C51BBA">
        <w:rPr>
          <w:rFonts w:ascii="Abyssinica SIL" w:hAnsi="Abyssinica SIL" w:cs="Abyssinica SIL"/>
        </w:rPr>
        <w:t>ወክ</w:t>
      </w:r>
      <w:r w:rsidRPr="00C51BBA">
        <w:rPr>
          <w:rFonts w:ascii="Abyssinica SIL" w:hAnsi="Abyssinica SIL" w:cs="Abyssinica SIL"/>
        </w:rPr>
        <w:t>ልኤ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ዚአዓ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ወእወር</w:t>
      </w:r>
      <w:r w:rsidR="004B6073" w:rsidRPr="00C51BBA">
        <w:rPr>
          <w:rFonts w:ascii="Abyssinica SIL" w:hAnsi="Abyssinica SIL" w:cs="Abyssinica SIL"/>
        </w:rPr>
        <w:t>ሶ</w:t>
      </w: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ዘየአሀሎ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አሬሰየካ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ቅንኦትከ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ዘገበርከ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ወአተዐወቀኩ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ኰንንኩከ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</w:t>
      </w:r>
      <w:r w:rsidR="003D08BF" w:rsidRPr="00C51BBA">
        <w:rPr>
          <w:rFonts w:ascii="Abyssinica SIL" w:hAnsi="Abyssinica SIL" w:cs="Abyssinica SIL"/>
        </w:rPr>
        <w:t>ሰ</w:t>
      </w:r>
      <w:r w:rsidRPr="00C51BBA">
        <w:rPr>
          <w:rFonts w:ascii="Abyssinica SIL" w:hAnsi="Abyssinica SIL" w:cs="Abyssinica SIL"/>
        </w:rPr>
        <w:t>ማዕኩ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ዘትቤ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ጽርፈት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D08BF" w:rsidRPr="00C51BBA">
        <w:rPr>
          <w:rFonts w:ascii="Abyssinica SIL" w:hAnsi="Abyssinica SIL" w:cs="Abyssinica SIL"/>
        </w:rPr>
        <w:t>አ</w:t>
      </w:r>
      <w:r w:rsidRPr="00C51BBA">
        <w:rPr>
          <w:rFonts w:ascii="Abyssinica SIL" w:hAnsi="Abyssinica SIL" w:cs="Abyssinica SIL"/>
        </w:rPr>
        <w:t>ድባረ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ወአኅቃላቲሁ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ወሀቡነ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ንብልዖ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ወሰማዕኩ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አዕበይከ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አፉከ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ይትፌሣሕ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ኪያከ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አማስነከ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ተፈሣሕከ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ትሬሶሙ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መዝበረ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እሬሰየካ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መዝበረ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ሔይር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ወትጠፍእ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ኤዶምያ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ሰሞዑ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ፀርክሙ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አንቋዕ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መዝበሩ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ለዓለም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ወኰነናሆሙ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C6D5A" w:rsidRPr="00C51BBA">
        <w:rPr>
          <w:rFonts w:ascii="Abyssinica SIL" w:hAnsi="Abyssinica SIL" w:cs="Abyssinica SIL"/>
        </w:rPr>
        <w:t>ወ</w:t>
      </w:r>
      <w:r w:rsidRPr="00C51BBA">
        <w:rPr>
          <w:rFonts w:ascii="Abyssinica SIL" w:hAnsi="Abyssinica SIL" w:cs="Abyssinica SIL"/>
        </w:rPr>
        <w:t>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አሕሰሩክሙ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እዳውድክሙ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ይኰንኑክሙ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ተርፋ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ወኮንክሙ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ለልሳን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ወፅዕለተ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ሰምዑ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ለአድባር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ወለአውግር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ወለአፍላግ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ወለቈላት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ማሰኑ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ወመዝበሩ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ወለአህጌርኒ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ተኀድጋ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ወኮና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በርብረ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ወኬድዎን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ተርፋ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አውዶሙ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ዳእ</w:t>
      </w:r>
    </w:p>
    <w:p w14:paraId="1488C80A" w14:textId="0FB096AC" w:rsidR="003D6CB8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  <w:r w:rsidR="003D6CB8" w:rsidRPr="00C51BBA">
        <w:rPr>
          <w:rFonts w:ascii="Abyssinica SIL" w:hAnsi="Abyssinica SIL" w:cs="Abyssinica SIL"/>
          <w:lang w:val="en-GB"/>
        </w:rPr>
        <w:t xml:space="preserve"> </w:t>
      </w:r>
    </w:p>
    <w:p w14:paraId="5E6EEA51" w14:textId="15D2E74B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ተርፋ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ኢዶምያስ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ረሰዩ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ይኰንኑ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በፍሥሐ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ወአኅሰርዋ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ለነፍሶሙ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ወአማሰኑ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ፄዋሆሙ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ለአድባር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ወለአውግር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ወለኬራር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ወለቈላት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ወቅንአትየ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ዘፀአሉ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ይምጽኡክሙ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ኃሳሮሙ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ወአንተሙሰ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አዕፁቂክሙ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ትሁቡ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ወአስካለ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ቀምሕክሙ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ትዴግው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ይብልዑ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ይሴፈው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ይምጽኡክሙ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ወእኔጽር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ወየሐርሱክሙ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ወይዘርዑክሙ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ወአበዝኅ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37C28" w:rsidRPr="00C51BBA">
        <w:rPr>
          <w:rFonts w:ascii="Abyssinica SIL" w:hAnsi="Abyssinica SIL" w:cs="Abyssinica SIL"/>
        </w:rPr>
        <w:t>ወለዝሉፉ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ለአህጉሪሆሙ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ወይትሐነጻ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መዝበራ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ወእመልአን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ወእንስሳ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ወአነበረከሙ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ከመትካት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ወአሤኒ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ቀዲሙ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ወአሐውር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ወአወልድ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ወአመይጠክሙ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ቀዳሚ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ወይመርሱክሙ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መኳንንቲክሙ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ወኢይቀትሉ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ውሉደክሙ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ኢትኩኑ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ለምክንያት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ዳግመ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ይቤሎኪ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37C28" w:rsidRPr="00C51BBA">
        <w:rPr>
          <w:rFonts w:ascii="Abyssinica SIL" w:hAnsi="Abyssinica SIL" w:cs="Abyssinica SIL"/>
        </w:rPr>
        <w:t>በላዒ</w:t>
      </w:r>
      <w:r w:rsidRPr="00C51BBA">
        <w:rPr>
          <w:rFonts w:ascii="Abyssinica SIL" w:hAnsi="Abyssinica SIL" w:cs="Abyssinica SIL"/>
        </w:rPr>
        <w:t>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ወአጥፋእኪ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ውሉደኪ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A6366" w:rsidRPr="00C51BBA">
        <w:rPr>
          <w:rFonts w:ascii="Abyssinica SIL" w:hAnsi="Abyssinica SIL" w:cs="Abyssinica SIL"/>
        </w:rPr>
        <w:t>ዒተበልዒ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ኢይም</w:t>
      </w:r>
      <w:r w:rsidR="002A6366" w:rsidRPr="00C51BBA">
        <w:rPr>
          <w:rFonts w:ascii="Abyssinica SIL" w:hAnsi="Abyssinica SIL" w:cs="Abyssinica SIL"/>
        </w:rPr>
        <w:t>ህ</w:t>
      </w:r>
      <w:r w:rsidRPr="00C51BBA">
        <w:rPr>
          <w:rFonts w:ascii="Abyssinica SIL" w:hAnsi="Abyssinica SIL" w:cs="Abyssinica SIL"/>
        </w:rPr>
        <w:t>ክኑ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ሕዝበኪ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ወኢይሰማዕ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በላዕሌክሙ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</w:t>
      </w:r>
    </w:p>
    <w:p w14:paraId="4A5C39AA" w14:textId="4BEC62DA" w:rsidR="003D6CB8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41B7AC02" w14:textId="37F1BCAE" w:rsidR="004B7AC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ሳሮሙ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ወፅእለተ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ኢይመጽእክሙ</w:t>
      </w:r>
      <w:r w:rsidR="00C51BBA" w:rsidRPr="00C51BBA">
        <w:rPr>
          <w:rFonts w:ascii="Abyssinica SIL" w:hAnsi="Abyssinica SIL" w:cs="Abyssinica SIL"/>
        </w:rPr>
        <w:t xml:space="preserve">። </w:t>
      </w:r>
      <w:r w:rsidR="002A6366" w:rsidRPr="00C51BBA">
        <w:rPr>
          <w:rFonts w:ascii="Abyssinica SIL" w:hAnsi="Abyssinica SIL" w:cs="Abyssinica SIL"/>
        </w:rPr>
        <w:t>ወኢይመክ</w:t>
      </w:r>
      <w:r w:rsidRPr="00C51BBA">
        <w:rPr>
          <w:rFonts w:ascii="Abyssinica SIL" w:hAnsi="Abyssinica SIL" w:cs="Abyssinica SIL"/>
        </w:rPr>
        <w:t>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A6366" w:rsidRPr="00C51BBA">
        <w:rPr>
          <w:rFonts w:ascii="Abyssinica SIL" w:hAnsi="Abyssinica SIL" w:cs="Abyssinica SIL"/>
        </w:rPr>
        <w:t>ቤተ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ወአርኰስዋ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በፍኖቶሙ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ወበርኵሶ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ወበጣዖቶሙ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ገጽየ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ወሶጥ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ዘከዐው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73FC1" w:rsidRPr="00C51BBA">
        <w:rPr>
          <w:rFonts w:ascii="Abyssinica SIL" w:hAnsi="Abyssinica SIL" w:cs="Abyssinica SIL"/>
        </w:rPr>
        <w:t>ወአርኰሰ</w:t>
      </w:r>
      <w:r w:rsidRPr="00C51BBA">
        <w:rPr>
          <w:rFonts w:ascii="Abyssinica SIL" w:hAnsi="Abyssinica SIL" w:cs="Abyssinica SIL"/>
        </w:rPr>
        <w:t>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በጣዖቶሙ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ወዘሮክዎሙ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ወአኅሰርክዎሙ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ወኰንንክዎሙ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ጋጋዮሙ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ወበዊኦሙ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አርኰሱ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ይቤልዎሙ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ወወፅኡ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እምድሩ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ወመሐከዎሙ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ዘአርኰሱ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73FC1" w:rsidRPr="00C51BBA">
        <w:rPr>
          <w:rFonts w:ascii="Abyssinica SIL" w:hAnsi="Abyssinica SIL" w:cs="Abyssinica SIL"/>
        </w:rPr>
        <w:t>ቦኡ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73FC1"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፡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</w:t>
      </w:r>
      <w:r w:rsidR="00C73FC1" w:rsidRPr="00C51BBA">
        <w:rPr>
          <w:rFonts w:ascii="Abyssinica SIL" w:hAnsi="Abyssinica SIL" w:cs="Abyssinica SIL"/>
        </w:rPr>
        <w:t>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73FC1"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73FC1" w:rsidRPr="00C51BBA">
        <w:rPr>
          <w:rFonts w:ascii="Abyssinica SIL" w:hAnsi="Abyssinica SIL" w:cs="Abyssinica SIL"/>
        </w:rPr>
        <w:t>እስራኤ</w:t>
      </w:r>
      <w:r w:rsidRPr="00C51BBA">
        <w:rPr>
          <w:rFonts w:ascii="Abyssinica SIL" w:hAnsi="Abyssinica SIL" w:cs="Abyssinica SIL"/>
        </w:rPr>
        <w:t>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ብእንተ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</w:t>
      </w:r>
      <w:r w:rsidR="006B6A32" w:rsidRPr="00C51BBA">
        <w:rPr>
          <w:rFonts w:ascii="Abyssinica SIL" w:hAnsi="Abyssinica SIL" w:cs="Abyssinica SIL"/>
        </w:rPr>
        <w:t>ስ</w:t>
      </w:r>
      <w:r w:rsidR="00C51BBA" w:rsidRPr="00C51BBA">
        <w:rPr>
          <w:rFonts w:ascii="Abyssinica SIL" w:hAnsi="Abyssinica SIL" w:cs="Abyssinica SIL"/>
        </w:rPr>
        <w:t xml:space="preserve">፡ ፡ </w:t>
      </w:r>
      <w:r w:rsidRPr="00C51BBA">
        <w:rPr>
          <w:rFonts w:ascii="Abyssinica SIL" w:hAnsi="Abyssinica SIL" w:cs="Abyssinica SIL"/>
        </w:rPr>
        <w:t>ዘአርኰሰክሙ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ቦእክሙ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ወእቀድስ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ዘረኵሰ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ዘአርኰስክሙ</w:t>
      </w:r>
      <w:r w:rsidR="00C51BBA" w:rsidRPr="00C51BBA">
        <w:rPr>
          <w:rFonts w:ascii="Abyssinica SIL" w:hAnsi="Abyssinica SIL" w:cs="Abyssinica SIL"/>
        </w:rPr>
        <w:t xml:space="preserve">። </w:t>
      </w:r>
    </w:p>
    <w:p w14:paraId="67D0FC97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53155639" w14:textId="5777188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194r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35AD8D56" w14:textId="260619B7" w:rsidR="003D6CB8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5E13EA17" w14:textId="567F88D5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በማእከሎሙ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B6A32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ተቀደስኩ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በላዕሌክሙ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አዕይንቲሆሙ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ወአነሥአክሙ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ወአስተጋብአክሙ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ወአገብአክሙ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ወእነዝኀከሙ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ንጹሕ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ወትነጽሑ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ወአነጽሐክሙ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ማዖትክሙ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ወእሁበክሙ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ሐዲስ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ወመንፈሰ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ሐዲሰ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እወዲ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እብን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እምሥጋክሙ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ወእሁበክሙ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ዘሥጋ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ወእሁበክሙ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ወእሬስየክሙ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ትሖሩ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በሥርዓትየ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ወትዕቀቡ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ኵነኔየ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ወትግበርዎ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ወሀብክዎሙ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ለአበዊክሙ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ወትከውኑኒ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እከውነክሙ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ወአድኅነክሙ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እምኵሉርኵስክሙ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ወእጼውዖ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ለስርናይ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ወአሠምሮ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ወኢያመጽእ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ወአሠምር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ወማእረረ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ገራውህ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ወኢትከውኑ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ፅእለተ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ረኀብ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ወትዜከሩ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ፍናዊከሙ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እኩያተ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ወምግባሪክሙ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ዘኢኮነ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ሠናየ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ወኀሠርክሙ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በጌጋይክሙ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ወበርኵስክሙ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በእንቲአክሙ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ዘይትዐወቀክሙ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ወተኀፈሩ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ወኀሥሩ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አጽረይኩክሙ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አነብረክሙ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አህጉር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ወይትሐነጽ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ወየሐርሱ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ዘማሰነ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ሙስንተ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ኃላፊት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እንታክቲ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ሙስንት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ትፍሥ</w:t>
      </w:r>
    </w:p>
    <w:p w14:paraId="06D715DC" w14:textId="0B73EE12" w:rsidR="003D6CB8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  <w:r w:rsidR="003D6CB8" w:rsidRPr="00C51BBA">
        <w:rPr>
          <w:rFonts w:ascii="Abyssinica SIL" w:hAnsi="Abyssinica SIL" w:cs="Abyssinica SIL"/>
          <w:lang w:val="en-GB"/>
        </w:rPr>
        <w:t xml:space="preserve"> </w:t>
      </w:r>
    </w:p>
    <w:p w14:paraId="046E5192" w14:textId="46931717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ወአህጉር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ዘመዝበራ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ወማሳና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ወተከርያ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B7DCE" w:rsidRPr="00C51BBA">
        <w:rPr>
          <w:rFonts w:ascii="Abyssinica SIL" w:hAnsi="Abyssinica SIL" w:cs="Abyssinica SIL"/>
        </w:rPr>
        <w:t>ተጸ</w:t>
      </w:r>
      <w:r w:rsidRPr="00C51BBA">
        <w:rPr>
          <w:rFonts w:ascii="Abyssinica SIL" w:hAnsi="Abyssinica SIL" w:cs="Abyssinica SIL"/>
        </w:rPr>
        <w:t>ዊኖን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ተርፉ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በዐውድክሙ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ሐነጽኩ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መዝበራ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ወተከልኩ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ማስና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ነበብኩሂ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ወገበርኩ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አኀሥሥ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አበዝኆሙ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ቅዱሳን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ኢየሩሳሌም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በበዐላቲሃ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አህጉር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መዝበራ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0B7DCE" w:rsidRPr="00C51BBA">
        <w:rPr>
          <w:rFonts w:ascii="Abyssinica SIL" w:hAnsi="Abyssinica SIL" w:cs="Abyssinica SIL"/>
        </w:rPr>
        <w:t>ወኮነ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ላዕሌያ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B7DCE" w:rsidRPr="00C51BBA">
        <w:rPr>
          <w:rFonts w:ascii="Abyssinica SIL" w:hAnsi="Abyssinica SIL" w:cs="Abyssinica SIL"/>
        </w:rPr>
        <w:t>እ</w:t>
      </w:r>
      <w:r w:rsidRPr="00C51BBA">
        <w:rPr>
          <w:rFonts w:ascii="Abyssinica SIL" w:hAnsi="Abyssinica SIL" w:cs="Abyssinica SIL"/>
        </w:rPr>
        <w:t>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  <w:r w:rsidR="000B7DCE" w:rsidRPr="00C51BBA">
        <w:rPr>
          <w:rFonts w:ascii="Abyssinica SIL" w:hAnsi="Abyssinica SIL" w:cs="Abyssinica SIL"/>
        </w:rPr>
        <w:t>አውጽአ</w:t>
      </w:r>
      <w:r w:rsidRPr="00C51BBA">
        <w:rPr>
          <w:rFonts w:ascii="Abyssinica SIL" w:hAnsi="Abyssinica SIL" w:cs="Abyssinica SIL"/>
        </w:rPr>
        <w:t>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</w:t>
      </w:r>
      <w:r w:rsidR="000B7DCE" w:rsidRPr="00C51BBA">
        <w:rPr>
          <w:rFonts w:ascii="Abyssinica SIL" w:hAnsi="Abyssinica SIL" w:cs="Abyssinica SIL"/>
        </w:rPr>
        <w:t>ሔር</w:t>
      </w:r>
      <w:r w:rsidRPr="00C51BBA">
        <w:rPr>
          <w:rFonts w:ascii="Abyssinica SIL" w:hAnsi="Abyssinica SIL" w:cs="Abyssinica SIL"/>
        </w:rPr>
        <w:t>ወአንበረኒ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ወምሉእ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አዕፅምተ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ወአምደኒ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ምዕዋዳተ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ይቡሳት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የሐይውኑ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አፅጽምት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አንተተአምር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አዕጽምት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አዕጽምት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ይቡሳት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57866" w:rsidRPr="00C51BBA">
        <w:rPr>
          <w:rFonts w:ascii="Abyssinica SIL" w:hAnsi="Abyssinica SIL" w:cs="Abyssinica SIL"/>
        </w:rPr>
        <w:t>አዐ</w:t>
      </w:r>
      <w:r w:rsidRPr="00C51BBA">
        <w:rPr>
          <w:rFonts w:ascii="Abyssinica SIL" w:hAnsi="Abyssinica SIL" w:cs="Abyssinica SIL"/>
        </w:rPr>
        <w:t>ፅምት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ሕይወት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ወእሁበክሙ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ሥርወ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ወአለብሰክሙ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ወእሰፍሕ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ወእወዲ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ወተሐይዉ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ወተነበይኩ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አዘዘኒ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ድምፀ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ድልቅልቅ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ወተጋብኡ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አዕፅምት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57866" w:rsidRPr="00C51BBA">
        <w:rPr>
          <w:rFonts w:ascii="Abyssinica SIL" w:hAnsi="Abyssinica SIL" w:cs="Abyssinica SIL"/>
        </w:rPr>
        <w:t>አዕ</w:t>
      </w:r>
      <w:r w:rsidRPr="00C51BBA">
        <w:rPr>
          <w:rFonts w:ascii="Abyssinica SIL" w:hAnsi="Abyssinica SIL" w:cs="Abyssinica SIL"/>
        </w:rPr>
        <w:t>ፅምት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መለያልዩ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</w:t>
      </w:r>
    </w:p>
    <w:p w14:paraId="75EA616A" w14:textId="609F0A73" w:rsidR="003D6CB8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3BA80795" w14:textId="201CD452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ዘዚአሁ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ወነጸርኩ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ሥርወ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ሥጋሆሙ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ወዐርገ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ለመንፈስ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እምአርባዕተ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ነፋሳት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ትምጻእ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ወትንፋሕ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ወይሕየው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ወተነበይኩ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አዘዘኒ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ወቦአ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ወሐይዉ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በእገሪሆሙ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ብዙኀን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ሰራዊት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ጥቀ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ዝአዕፅምት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አዕፅምቲነ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የብሱ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ወተኀጕለ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ተስፋነ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እክሥት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መቃብሪከሙ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ወአወፅአክሙ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መቃብረክሙ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ወአበውአክሙ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አርኀውኩ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መቃብሪክሙ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አውፅእክሙ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ዝኅርክሙ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ወእሁብ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ወተሐይዉ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ወትገብኡ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ወጸሐፍ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ይሁዳ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የኀብርዎ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ወንሣእ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ካልእተ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ወትጽሕፎ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ለዮሴፍ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በበተረ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ኤፍሬም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ተወሰኩ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ወትይምሮን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ክልኤሆን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ወተአስሮን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ወትሬስዮን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</w:t>
      </w:r>
    </w:p>
    <w:p w14:paraId="607EAA9C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</w:rPr>
      </w:pPr>
    </w:p>
    <w:p w14:paraId="0D0B856D" w14:textId="4D86139A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194v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4C8792C1" w14:textId="6140C67D" w:rsidR="003D6CB8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0815D7AC" w14:textId="68CE0BAD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ወየሀልዋ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ይብሉከ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ኢትነግረነኑ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ዮሴፍ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ኤፍራም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ዘኀቤሁ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ወእሁቦሙ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ይሁዳ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ወይኩኑ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ይሁዳ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ጸሐፍከ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ወትብሎሙ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አነሥኦሙ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ወአስተጋብኦሙ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ሀውዶሙ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ወእወስዶሙ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ወእሬስዮሙ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በምድርየ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ወበደወለ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ወአሐደ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መልአኮሙ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ወይነግሥ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ወኢይትናፈቁ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ለክልኤ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ወኢይነግሡ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ክልኤ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ኢይርኰሱ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በጣዖቶሙ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ወበኃሣሮሙ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ወአድኅኖሙ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ወአጸርዮሙ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ይኩኑኒ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ወአነሂ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እከውኖሙ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ዳዊት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ሰሐደ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ኖላዌ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ለኵሎሙ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በትእዛዝየ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ወየዐቅቡ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ኵነኔየ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ወይገብርዎ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ዘወሀብክዎ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ለያዕቆብ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</w:t>
      </w:r>
      <w:r w:rsidR="00111F84" w:rsidRPr="00C51BBA">
        <w:rPr>
          <w:rFonts w:ascii="Abyssinica SIL" w:hAnsi="Abyssinica SIL" w:cs="Abyssinica SIL"/>
        </w:rPr>
        <w:t>ብርየ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አበዊሆሙ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ይንሰሩ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ወደቂቆሙኒ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ደቂቆሙኒ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ለዓለም</w:t>
      </w:r>
      <w:r w:rsidR="00C51BBA" w:rsidRPr="00C51BBA">
        <w:rPr>
          <w:rFonts w:ascii="Abyssinica SIL" w:hAnsi="Abyssinica SIL" w:cs="Abyssinica SIL"/>
        </w:rPr>
        <w:t xml:space="preserve">፤ </w:t>
      </w:r>
      <w:r w:rsidRPr="00C51BBA">
        <w:rPr>
          <w:rFonts w:ascii="Abyssinica SIL" w:hAnsi="Abyssinica SIL" w:cs="Abyssinica SIL"/>
        </w:rPr>
        <w:t>ወዳዊት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ገብርየ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መልአኮሙ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ለዓለም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ወእሠርዕ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ሥርዓተ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ዘለዓለም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ወእሠይም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ቅድሳትየ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ማእከሎሙ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67D79984" w14:textId="778BFEF2" w:rsidR="00ED4F2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ለዓለም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ማኅደርየ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</w:t>
      </w:r>
    </w:p>
    <w:p w14:paraId="12DC9231" w14:textId="299C2F84" w:rsidR="003D6CB8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32E13040" w14:textId="313C9E1A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ወእከውኖሙ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B333D" w:rsidRPr="00C51BBA">
        <w:rPr>
          <w:rFonts w:ascii="Abyssinica SIL" w:hAnsi="Abyssinica SIL" w:cs="Abyssinica SIL"/>
        </w:rPr>
        <w:t>አምላኮ</w:t>
      </w: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ወእሙንቱኒ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ይከውኑኒ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ዘእቄድሶሙ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ለዓለም</w:t>
      </w:r>
      <w:r w:rsidR="00C51BBA" w:rsidRPr="00C51BBA">
        <w:rPr>
          <w:rFonts w:ascii="Abyssinica SIL" w:hAnsi="Abyssinica SIL" w:cs="Abyssinica SIL"/>
        </w:rPr>
        <w:t xml:space="preserve">። </w:t>
      </w:r>
      <w:r w:rsidR="00AB333D" w:rsidRPr="00C51BBA">
        <w:rPr>
          <w:rFonts w:ascii="Abyssinica SIL" w:hAnsi="Abyssinica SIL" w:cs="Abyssinica SIL"/>
        </w:rPr>
        <w:t>ወነ</w:t>
      </w:r>
      <w:r w:rsidRPr="00C51BBA">
        <w:rPr>
          <w:rFonts w:ascii="Abyssinica SIL" w:hAnsi="Abyssinica SIL" w:cs="Abyssinica SIL"/>
        </w:rPr>
        <w:t>በበኒ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B333D" w:rsidRPr="00C51BBA">
        <w:rPr>
          <w:rFonts w:ascii="Abyssinica SIL" w:hAnsi="Abyssinica SIL" w:cs="Abyssinica SIL"/>
        </w:rPr>
        <w:t>ወ</w:t>
      </w:r>
      <w:r w:rsidRPr="00C51BBA">
        <w:rPr>
          <w:rFonts w:ascii="Abyssinica SIL" w:hAnsi="Abyssinica SIL" w:cs="Abyssinica SIL"/>
        </w:rPr>
        <w:t>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አጽንዕ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ጎግ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B333D" w:rsidRPr="00C51BBA">
        <w:rPr>
          <w:rFonts w:ascii="Abyssinica SIL" w:hAnsi="Abyssinica SIL" w:cs="Abyssinica SIL"/>
        </w:rPr>
        <w:t>ወ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ማኅግ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ሮስምስሕ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ወቶቤል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ሜሴኬ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ሳግ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ሮስምሳሕ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ወቶቤል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ወአስተጋብአከ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ወእወዲ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ልጓመ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B333D" w:rsidRPr="00C51BBA">
        <w:rPr>
          <w:rFonts w:ascii="Abyssinica SIL" w:hAnsi="Abyssinica SIL" w:cs="Abyssinica SIL"/>
        </w:rPr>
        <w:t>መላትሒከ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  <w:r w:rsidR="00AB333D" w:rsidRPr="00C51BBA">
        <w:rPr>
          <w:rFonts w:ascii="Abyssinica SIL" w:hAnsi="Abyssinica SIL" w:cs="Abyssinica SIL"/>
        </w:rPr>
        <w:t>አንጎ</w:t>
      </w:r>
      <w:r w:rsidRPr="00C51BBA">
        <w:rPr>
          <w:rFonts w:ascii="Abyssinica SIL" w:hAnsi="Abyssinica SIL" w:cs="Abyssinica SIL"/>
        </w:rPr>
        <w:t>ግወከ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ሰራዊትከ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መስተጽዕናነ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አፍራስ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ወመስተጽዕናን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B333D" w:rsidRPr="00C51BBA">
        <w:rPr>
          <w:rFonts w:ascii="Abyssinica SIL" w:hAnsi="Abyssinica SIL" w:cs="Abyssinica SIL"/>
        </w:rPr>
        <w:t>ይለብሱ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አልባሰ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ሐደን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ተዐይን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ፋርስ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ወፉጥ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ወኢትዮጵያ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ወወልታ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ጎሜር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ቴርጎም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ጽንፈ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ወብዙኃን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አጥብዕ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ወተደሎ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B333D" w:rsidRPr="00C51BBA">
        <w:rPr>
          <w:rFonts w:ascii="Abyssinica SIL" w:hAnsi="Abyssinica SIL" w:cs="Abyssinica SIL"/>
        </w:rPr>
        <w:t>ወተሠራዕ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ተዐይኒከ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ወትከውነኒ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B333D" w:rsidRPr="00C51BBA">
        <w:rPr>
          <w:rFonts w:ascii="Abyssinica SIL" w:hAnsi="Abyssinica SIL" w:cs="Abyssinica SIL"/>
        </w:rPr>
        <w:t>ዕቁ</w:t>
      </w:r>
      <w:r w:rsidRPr="00C51BBA">
        <w:rPr>
          <w:rFonts w:ascii="Abyssinica SIL" w:hAnsi="Abyssinica SIL" w:cs="Abyssinica SIL"/>
        </w:rPr>
        <w:t>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እምአጽናፈ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ዓለም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ወትበዝኅ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ጠፍአት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ተጋብኡ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ብዙኃን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ማሰነት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ኵለንታሃ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በሰላም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ወተዐርግ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ዝናም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ትካድና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ወብዙኃን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አሚ</w:t>
      </w:r>
    </w:p>
    <w:p w14:paraId="4B419542" w14:textId="19FC694C" w:rsidR="003D6CB8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575E8858" w14:textId="71D2445E" w:rsidR="004B7AC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ወይሔሊ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ወትመክር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እኩየ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ምክረ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ወትብል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ግድፍት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ዘአልባቲ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አሐውር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ዕሩፋን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ያረሙ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በሰላም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አልባቲ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ወኢመዐፁተ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ወኢመናክግት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እበረብሮሙ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በርበረ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ወእመሀርኮሙ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ምህርካሆሙ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ማሰነት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ትመይጥ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ወሕዝብኒ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ተጋብኡ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ብዙኃን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እምበሐውርት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ጥሪተ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ሕንብርተ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ሳብዕ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ወዴደን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ይትናገዱ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ተርሴስ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አዕፃዳቲሆሙ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ይብሉከ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ትበርብረነኑ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በርበረ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መጻእከ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B333D"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ወትማህርከ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ምህርካ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አስተጋባእከ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ተዐይኒከ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ወብሩረ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ጥሪተ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ሕብለ</w:t>
      </w:r>
      <w:r w:rsidR="00AB333D" w:rsidRPr="00C51BBA">
        <w:rPr>
          <w:rFonts w:ascii="Abyssinica SIL" w:hAnsi="Abyssinica SIL" w:cs="Abyssinica SIL"/>
        </w:rPr>
        <w:t>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ዘሐብለይከ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ለጎግ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በእንታክቲ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በሰላም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ትትነሣእ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እምብሔርከ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እምጽንፈ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መስተጽዕናነ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አፍራስ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ተዐይን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ሰራዊት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ወተዐርግ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ትከድና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ለምድር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በደኃሪ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ወአዐርገከ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ያእምሩኒ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ተቀደስኩ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በቅድሜሆሙ</w:t>
      </w:r>
      <w:r w:rsidR="00C51BBA" w:rsidRPr="00C51BBA">
        <w:rPr>
          <w:rFonts w:ascii="Abyssinica SIL" w:hAnsi="Abyssinica SIL" w:cs="Abyssinica SIL"/>
        </w:rPr>
        <w:t xml:space="preserve">። </w:t>
      </w:r>
      <w:r w:rsidR="00F56519" w:rsidRPr="00C51BBA">
        <w:rPr>
          <w:rFonts w:ascii="Abyssinica SIL" w:hAnsi="Abyssinica SIL" w:cs="Abyssinica SIL"/>
        </w:rPr>
        <w:t>ኦ</w:t>
      </w:r>
      <w:r w:rsidRPr="00C51BBA">
        <w:rPr>
          <w:rFonts w:ascii="Abyssinica SIL" w:hAnsi="Abyssinica SIL" w:cs="Abyssinica SIL"/>
        </w:rPr>
        <w:t>ጎግ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አንተኑ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ዘበእንቲአከ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ቀዲሙ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አግብርትየ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ነቢያተ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</w:t>
      </w:r>
    </w:p>
    <w:p w14:paraId="3043D995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30C19BA6" w14:textId="60A18A4F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195r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3C2903C9" w14:textId="2355E1BC" w:rsidR="003D6CB8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  <w:r w:rsidR="003D6CB8" w:rsidRPr="00C51BBA">
        <w:rPr>
          <w:rFonts w:ascii="Abyssinica SIL" w:hAnsi="Abyssinica SIL" w:cs="Abyssinica SIL"/>
          <w:lang w:val="en-GB"/>
        </w:rPr>
        <w:t xml:space="preserve"> </w:t>
      </w:r>
    </w:p>
    <w:p w14:paraId="0C830FEB" w14:textId="4D3ACAD1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በእማንቱ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ወዓመተ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እወስደከ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ዲቤሆሙ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ወይከውዓ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አሚረ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ጎግ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ተዐርግ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መቅሠፍትየ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ወቅንአትየ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አሚረ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ድልቅልቅ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ወድልቅልቁ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ዓሣተ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ወአዕዋፈ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ወአራዊተ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አራዊት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ዘይትሐወስ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ገጾ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ወይነቅዕ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ወይነቅዑ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አውግር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ወእጼውዕ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ፍርዓተ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ወኵናተ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እኁሁ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ወእኴንኖሙ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በሞተ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ብድብድ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ወእደፍኖ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በዝናም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ወበበረድወእሳተ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አዘነም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ዘምስሌሁ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ወአዐቢ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ወእትቄደስ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ወእሴባሕ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ወአስተርኢ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ብዙኃን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4570D" w:rsidRPr="00C51BBA">
        <w:rPr>
          <w:rFonts w:ascii="Abyssinica SIL" w:hAnsi="Abyssinica SIL" w:cs="Abyssinica SIL"/>
        </w:rPr>
        <w:t>አ</w:t>
      </w:r>
      <w:r w:rsidRPr="00C51BBA">
        <w:rPr>
          <w:rFonts w:ascii="Abyssinica SIL" w:hAnsi="Abyssinica SIL" w:cs="Abyssinica SIL"/>
        </w:rPr>
        <w:t>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ተነበይ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ጎግ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</w:t>
      </w:r>
      <w:r w:rsidR="0064570D" w:rsidRPr="00C51BBA">
        <w:rPr>
          <w:rFonts w:ascii="Abyssinica SIL" w:hAnsi="Abyssinica SIL" w:cs="Abyssinica SIL"/>
        </w:rPr>
        <w:t>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ጎግ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ሮስምሳሕ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ወቶቤል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ወአስተጋብአከ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ወእመርሐከ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ወአዐርገከ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እምአጽናፈ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ወእወስደከ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ወአገድፈከ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ቀስተከ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እምእዴከ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ዘፀጋም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ወሐፀከ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እምእዴከ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ዘየማን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ወእነጽሐከ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ወይትወሀቡ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ለብዙኃን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አንስርት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አዕዋፍ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አራዊተ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ወሀብኩከ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ይብልዑከ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</w:t>
      </w:r>
    </w:p>
    <w:p w14:paraId="5F4AF3FE" w14:textId="1873A2D0" w:rsidR="002F2E7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597F4185" w14:textId="368A116E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ነበብኩ</w:t>
      </w:r>
      <w:r w:rsidR="00C51BBA" w:rsidRPr="00C51BBA">
        <w:rPr>
          <w:rFonts w:ascii="Abyssinica SIL" w:hAnsi="Abyssinica SIL" w:cs="Abyssinica SIL"/>
        </w:rPr>
        <w:t xml:space="preserve">፡ ።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4570D" w:rsidRPr="00C51BBA">
        <w:rPr>
          <w:rFonts w:ascii="Abyssinica SIL" w:hAnsi="Abyssinica SIL" w:cs="Abyssinica SIL"/>
        </w:rPr>
        <w:t>እፌ</w:t>
      </w:r>
      <w:r w:rsidRPr="00C51BBA">
        <w:rPr>
          <w:rFonts w:ascii="Abyssinica SIL" w:hAnsi="Abyssinica SIL" w:cs="Abyssinica SIL"/>
        </w:rPr>
        <w:t>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ጎግ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ወይነብራ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ደሰያት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በሰላም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ወይትዓወቅ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ወኢይረኵስ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ወተአምር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ዛቲ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ወይወፅኡ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አህጉረ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ወያውዕዩ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ወላትወ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ወረምሐ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ወምጕንጳ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ወአቅስስተ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ወአኅፃ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ወአብትረ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ወኵያንወ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ያነድዱ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ወኢይገዝሙ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ኦም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ንዋየ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ሐቅል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ያነድዱ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ወይበረብርዎሙ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በርበርዎሙ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ወየሐበለይዎሙ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ሐብለይዎሙ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አሚረ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እሁቦ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ለጎግ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ዘያሰሚ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ለመቃብሪሁ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ወየሐንዱ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ጥቅመ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720F1" w:rsidRPr="00C51BBA">
        <w:rPr>
          <w:rFonts w:ascii="Abyssinica SIL" w:hAnsi="Abyssinica SIL" w:cs="Abyssinica SIL"/>
        </w:rPr>
        <w:t>መቃብረ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ወይከርዩ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በርቢረ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ለጎግ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ሰብኡ</w:t>
      </w:r>
      <w:r w:rsidR="00C51BBA" w:rsidRPr="00C51BBA">
        <w:rPr>
          <w:rFonts w:ascii="Abyssinica SIL" w:hAnsi="Abyssinica SIL" w:cs="Abyssinica SIL"/>
        </w:rPr>
        <w:t xml:space="preserve">፤ </w:t>
      </w:r>
      <w:r w:rsidR="008720F1" w:rsidRPr="00C51BBA">
        <w:rPr>
          <w:rFonts w:ascii="Abyssinica SIL" w:hAnsi="Abyssinica SIL" w:cs="Abyssinica SIL"/>
        </w:rPr>
        <w:t>ወይሰመይ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ጎግ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ወይድኅይዎሙ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720F1" w:rsidRPr="00C51BBA">
        <w:rPr>
          <w:rFonts w:ascii="Abyssinica SIL" w:hAnsi="Abyssinica SIL" w:cs="Abyssinica SIL"/>
        </w:rPr>
        <w:t>ቀብርዎሙ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ትንጻሕ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ወይፍርህዎሙ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720F1" w:rsidRPr="00C51BBA">
        <w:rPr>
          <w:rFonts w:ascii="Abyssinica SIL" w:hAnsi="Abyssinica SIL" w:cs="Abyssinica SIL"/>
        </w:rPr>
        <w:t>በ</w:t>
      </w: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ለስም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ተሰባሕኩ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ጊዜ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ይትጋብኡ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720F1" w:rsidRPr="00C51BBA">
        <w:rPr>
          <w:rFonts w:ascii="Abyssinica SIL" w:hAnsi="Abyssinica SIL" w:cs="Abyssinica SIL"/>
        </w:rPr>
        <w:t>ይቅብሩ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ዘተርፈ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ወያነጽሕዋ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በሳብዕ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ወየኀሡ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ዝየሐውር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ረከ</w:t>
      </w:r>
    </w:p>
    <w:p w14:paraId="0DD41BB4" w14:textId="6BB34F5B" w:rsidR="002F2E7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1D377594" w14:textId="4C6443F8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ዐፅመ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ትእምርተ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ይቀብርዎ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720F1" w:rsidRPr="00C51BBA">
        <w:rPr>
          <w:rFonts w:ascii="Abyssinica SIL" w:hAnsi="Abyssinica SIL" w:cs="Abyssinica SIL"/>
        </w:rPr>
        <w:t>ክ</w:t>
      </w:r>
      <w:r w:rsidRPr="00C51BBA">
        <w:rPr>
          <w:rFonts w:ascii="Abyssinica SIL" w:hAnsi="Abyssinica SIL" w:cs="Abyssinica SIL"/>
        </w:rPr>
        <w:t>ርየተ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መቃብር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በርቢሩ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720F1" w:rsidRPr="00C51BBA">
        <w:rPr>
          <w:rFonts w:ascii="Abyssinica SIL" w:hAnsi="Abyssinica SIL" w:cs="Abyssinica SIL"/>
        </w:rPr>
        <w:t>ለጎ</w:t>
      </w:r>
      <w:r w:rsidRPr="00C51BBA">
        <w:rPr>
          <w:rFonts w:ascii="Abyssinica SIL" w:hAnsi="Abyssinica SIL" w:cs="Abyssinica SIL"/>
        </w:rPr>
        <w:t>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ብዝኅተ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ወትነጽሕ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አዕዋፍ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ዘይሰርር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አራዊተ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ተጋብኡ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720F1" w:rsidRPr="00C51BBA">
        <w:rPr>
          <w:rFonts w:ascii="Abyssinica SIL" w:hAnsi="Abyssinica SIL" w:cs="Abyssinica SIL"/>
        </w:rPr>
        <w:t>ወሩዱ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720F1" w:rsidRPr="00C51BBA">
        <w:rPr>
          <w:rFonts w:ascii="Abyssinica SIL" w:hAnsi="Abyssinica SIL" w:cs="Abyssinica SIL"/>
        </w:rPr>
        <w:t>ወአፍጥኑ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አድያም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ዘጠባሕኩ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አድባረ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ወስትዩ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ያርብሕ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ትብልዑ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ወትስትዩ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መላእክተ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ደቤላተ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ወአበሐኰ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ወአስዋረ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ወአስዋሪሁኒ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መጋዝእተ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720F1" w:rsidRPr="00C51BBA">
        <w:rPr>
          <w:rFonts w:ascii="Abyssinica SIL" w:hAnsi="Abyssinica SIL" w:cs="Abyssinica SIL"/>
        </w:rPr>
        <w:t>ስ</w:t>
      </w:r>
      <w:r w:rsidRPr="00C51BBA">
        <w:rPr>
          <w:rFonts w:ascii="Abyssinica SIL" w:hAnsi="Abyssinica SIL" w:cs="Abyssinica SIL"/>
        </w:rPr>
        <w:t>ቡሐ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ያጠልቀክሙ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ወስተዩ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ያሰክረክሙ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ዘጠባሕኩ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ወጽግቡ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ማዕድየ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አፍራስ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ወመስተጽዕናን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ወያርብሕ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ዕደው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መስተጽዕናን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ወእሁብ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ክብርየ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ወይሬእዩ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ፍትሕየ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ዘገበርኩ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ዘአምጻእኩ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እምይእቲ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ወለዝሉፉ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አሕፃብ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ተፄወዉ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ከሀዱኒ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ወሜጥኩ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ገጽየ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ወአግባእክዎሙ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ፀሮሙ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ወወድቀ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በኵና</w:t>
      </w:r>
      <w:r w:rsidR="007A65F8"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ጌጋዮሙ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</w:t>
      </w:r>
      <w:r w:rsidR="007A65F8" w:rsidRPr="00C51BBA">
        <w:rPr>
          <w:rFonts w:ascii="Abyssinica SIL" w:hAnsi="Abyssinica SIL" w:cs="Abyssinica SIL"/>
        </w:rPr>
        <w:t>በር</w:t>
      </w:r>
      <w:r w:rsidRPr="00C51BBA">
        <w:rPr>
          <w:rFonts w:ascii="Abyssinica SIL" w:hAnsi="Abyssinica SIL" w:cs="Abyssinica SIL"/>
        </w:rPr>
        <w:t>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7A65F8"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7A65F8" w:rsidRPr="00C51BBA">
        <w:rPr>
          <w:rFonts w:ascii="Abyssinica SIL" w:hAnsi="Abyssinica SIL" w:cs="Abyssinica SIL"/>
        </w:rPr>
        <w:t>ወሜጥኩ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7A65F8" w:rsidRPr="00C51BBA">
        <w:rPr>
          <w:rFonts w:ascii="Abyssinica SIL" w:hAnsi="Abyssinica SIL" w:cs="Abyssinica SIL"/>
        </w:rPr>
        <w:t>ገጽየ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እምኔሆሙ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በበይነ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ይእዜ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እመይጥ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ፄዋ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ያዕቆብ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ወእመሀሎ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ወእቀንእ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ኃሣሮሙ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ወዐመፃሆሙ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</w:t>
      </w:r>
    </w:p>
    <w:p w14:paraId="6E309DF9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31095F28" w14:textId="77777777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195v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6A68C256" w14:textId="46547495" w:rsidR="002F2E7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4FF44431" w14:textId="4D01FEF6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ዐመፁ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በሰላም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ዘይጌርሞሙ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ሜጥክዎሙ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ወአስተጋባእክዎሙ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እምበሐውርተ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ወእትቄደስ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ብዙኃን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ወየአምሩ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አምላክሙ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አስተርእይክዎሙ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አሕዛብ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ወአስተጋብኦሙ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በሐውርቲሆሙ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ወኢያተርፍ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ወኢይመይጥ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ገጽየ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ከዐውኩ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መዐ</w:t>
      </w:r>
      <w:r w:rsidRPr="00C51BBA">
        <w:rPr>
          <w:rFonts w:ascii="Abyssinica SIL" w:hAnsi="Abyssinica SIL" w:cs="Abyssinica SIL"/>
        </w:rPr>
        <w:t>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</w:t>
      </w:r>
      <w:r w:rsidR="00C51BBA" w:rsidRPr="00C51BBA">
        <w:rPr>
          <w:rFonts w:ascii="Abyssinica SIL" w:hAnsi="Abyssinica SIL" w:cs="Abyssinica SIL"/>
        </w:rPr>
        <w:t xml:space="preserve">። </w:t>
      </w:r>
      <w:r w:rsidR="00C304C1" w:rsidRPr="00C51BBA">
        <w:rPr>
          <w:rFonts w:ascii="Abyssinica SIL" w:hAnsi="Abyssinica SIL" w:cs="Abyssinica SIL"/>
        </w:rPr>
        <w:t>ወእምዝ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ዕሥራ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ወ</w:t>
      </w:r>
      <w:r w:rsidR="00C304C1" w:rsidRPr="00C51BBA">
        <w:rPr>
          <w:rFonts w:ascii="Abyssinica SIL" w:hAnsi="Abyssinica SIL" w:cs="Abyssinica SIL"/>
          <w:lang w:val="en-GB"/>
        </w:rPr>
        <w:t>5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ዓመት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እም</w:t>
      </w:r>
      <w:r w:rsidRPr="00C51BBA">
        <w:rPr>
          <w:rFonts w:ascii="Abyssinica SIL" w:hAnsi="Abyssinica SIL" w:cs="Abyssinica SIL"/>
        </w:rPr>
        <w:t>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ተፄወው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በቀዳሚ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በዐሠርቱ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ተቀትለት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ወውእተ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አሚረ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መወሰደኒ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በራእየ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ወአንበረኒ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ነዋኅ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ጥቀ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ወውስቴቱ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ሕኑጽ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አንጻርየ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</w:t>
      </w:r>
      <w:r w:rsidR="00C304C1" w:rsidRPr="00C51BBA">
        <w:rPr>
          <w:rFonts w:ascii="Abyssinica SIL" w:hAnsi="Abyssinica SIL" w:cs="Abyssinica SIL"/>
        </w:rPr>
        <w:t>ከብኩ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ብእሴ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ዘርእየቱ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ር</w:t>
      </w:r>
      <w:r w:rsidRPr="00C51BBA">
        <w:rPr>
          <w:rFonts w:ascii="Abyssinica SIL" w:hAnsi="Abyssinica SIL" w:cs="Abyssinica SIL"/>
        </w:rPr>
        <w:t>እየተ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ርሱን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ዘዓቅም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ይቀውም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በአዕይንቲከ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ወስማዕ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በአእዛኒከ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ወዕቀብ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በልብከ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አርእየከ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አርኢከ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መጻእኩ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ዘርኢከ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ንግሮሙ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ሐፁር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ከፍአሁ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ለወውደ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የዓውድ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ዘዓትም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ዘስድስ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በእ</w:t>
      </w:r>
      <w:r w:rsidRPr="00C51BBA">
        <w:rPr>
          <w:rFonts w:ascii="Abyssinica SIL" w:hAnsi="Abyssinica SIL" w:cs="Abyssinica SIL"/>
        </w:rPr>
        <w:t>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ወስዝር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ርኅበ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ሕንጻ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ወጠንቀቀ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ወቆሙኒ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በረቀ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በሕለት</w:t>
      </w:r>
      <w:r w:rsidR="00C51BBA" w:rsidRPr="00C51BBA">
        <w:rPr>
          <w:rFonts w:ascii="Abyssinica SIL" w:hAnsi="Abyssinica SIL" w:cs="Abyssinica SIL"/>
        </w:rPr>
        <w:t xml:space="preserve">። </w:t>
      </w:r>
      <w:r w:rsidR="00C304C1" w:rsidRPr="00C51BBA">
        <w:rPr>
          <w:rFonts w:ascii="Abyssinica SIL" w:hAnsi="Abyssinica SIL" w:cs="Abyssinica SIL"/>
        </w:rPr>
        <w:t>ወበአ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አ</w:t>
      </w:r>
      <w:r w:rsidRPr="00C51BBA">
        <w:rPr>
          <w:rFonts w:ascii="Abyssinica SIL" w:hAnsi="Abyssinica SIL" w:cs="Abyssinica SIL"/>
        </w:rPr>
        <w:t>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ዘይኔ</w:t>
      </w:r>
      <w:r w:rsidRPr="00C51BBA">
        <w:rPr>
          <w:rFonts w:ascii="Abyssinica SIL" w:hAnsi="Abyssinica SIL" w:cs="Abyssinica SIL"/>
        </w:rPr>
        <w:t>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ወዐርገ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በመዐር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304C1" w:rsidRPr="00C51BBA">
        <w:rPr>
          <w:rFonts w:ascii="Abyssinica SIL" w:hAnsi="Abyssinica SIL" w:cs="Abyssinica SIL"/>
        </w:rPr>
        <w:t>ሕለ</w:t>
      </w:r>
      <w:r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4D0BB03A" w14:textId="011DFFFC" w:rsidR="002F2E7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54748A7E" w14:textId="14280540" w:rsidR="00AE5E14" w:rsidRPr="00C51BBA" w:rsidRDefault="00C304C1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መጋረጃ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ወኤሳ</w:t>
      </w:r>
      <w:r w:rsidR="00DB1CD9" w:rsidRPr="00C51BBA">
        <w:rPr>
          <w:rFonts w:ascii="Abyssinica SIL" w:hAnsi="Abyssinica SIL" w:cs="Abyssinica SIL"/>
        </w:rPr>
        <w:t>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፩ሕለት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ወትሔ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ጠንቀቀ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ንኆ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ወግድም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ትሔ</w:t>
      </w:r>
      <w:r w:rsidRPr="00C51BBA">
        <w:rPr>
          <w:rFonts w:ascii="Abyssinica SIL" w:hAnsi="Abyssinica SIL" w:cs="Abyssinica SIL"/>
        </w:rPr>
        <w:t>መደብ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ኀምስተ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ዘኆ</w:t>
      </w:r>
      <w:r w:rsidRPr="00C51BBA">
        <w:rPr>
          <w:rFonts w:ascii="Abyssinica SIL" w:hAnsi="Abyssinica SIL" w:cs="Abyssinica SIL"/>
        </w:rPr>
        <w:t>ሕንጸት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ቅሩበ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ውሣጤ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፩ሕለት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ኤላመ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ወኤላው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ካዕበ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እምውሣዉ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ወትሔ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፫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ወ፫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፩አቅም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ለሠለስቲሆሙ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መስፈርት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ርኅበ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ኆኅተ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ወሥር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ወኑኀ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ዕሥር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ወሥልስ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፨ </w:t>
      </w:r>
      <w:r w:rsidR="00DB1CD9" w:rsidRPr="00C51BBA">
        <w:rPr>
          <w:rFonts w:ascii="Abyssinica SIL" w:hAnsi="Abyssinica SIL" w:cs="Abyssinica SIL"/>
        </w:rPr>
        <w:t>ወአመት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ይጠወም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ትሔ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</w:t>
      </w:r>
      <w:r w:rsidR="00DB1CD9" w:rsidRPr="00C51BBA">
        <w:rPr>
          <w:rFonts w:ascii="Abyssinica SIL" w:hAnsi="Abyssinica SIL" w:cs="Abyssinica SIL"/>
        </w:rPr>
        <w:t>ጥቅሙ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ወእምለፌሂ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ወትሔ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ስሱ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ወሳድስ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አረፍተ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ትሔ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አረፍት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ዕሥራ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ወሐምስ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፨ </w:t>
      </w:r>
      <w:r w:rsidR="00DB1CD9" w:rsidRPr="00C51BBA">
        <w:rPr>
          <w:rFonts w:ascii="Abyssinica SIL" w:hAnsi="Abyssinica SIL" w:cs="Abyssinica SIL"/>
        </w:rPr>
        <w:t>ወገብረ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ኤላመ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ብእመት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3CF1" w:rsidRPr="00C51BBA">
        <w:rPr>
          <w:rFonts w:ascii="Abyssinica SIL" w:hAnsi="Abyssinica SIL" w:cs="Abyssinica SIL"/>
        </w:rPr>
        <w:t>ገጽ</w:t>
      </w:r>
      <w:r w:rsidR="00DB1CD9" w:rsidRPr="00C51BBA">
        <w:rPr>
          <w:rFonts w:ascii="Abyssinica SIL" w:hAnsi="Abyssinica SIL" w:cs="Abyssinica SIL"/>
        </w:rPr>
        <w:t>ዓፀደ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አውዱ</w:t>
      </w:r>
      <w:r w:rsidR="00C51BBA" w:rsidRPr="00C51BBA">
        <w:rPr>
          <w:rFonts w:ascii="Abyssinica SIL" w:hAnsi="Abyssinica SIL" w:cs="Abyssinica SIL"/>
        </w:rPr>
        <w:t xml:space="preserve">፨ </w:t>
      </w:r>
      <w:r w:rsidR="00DB1CD9" w:rsidRPr="00C51BBA">
        <w:rPr>
          <w:rFonts w:ascii="Abyssinica SIL" w:hAnsi="Abyssinica SIL" w:cs="Abyssinica SIL"/>
        </w:rPr>
        <w:t>ወላዕለ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ውሣጢ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ውሣጢ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፶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በአመት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ወመሰከው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ኅቡአ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ትሔያት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ኤሌሔም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3CF1" w:rsidRPr="00C51BBA">
        <w:rPr>
          <w:rFonts w:ascii="Abyssinica SIL" w:hAnsi="Abyssinica SIL" w:cs="Abyssinica SIL"/>
        </w:rPr>
        <w:t>ገጾሙ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ለውሣጤ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፨ </w:t>
      </w:r>
      <w:r w:rsidR="00DB1CD9" w:rsidRPr="00C51BBA">
        <w:rPr>
          <w:rFonts w:ascii="Abyssinica SIL" w:hAnsi="Abyssinica SIL" w:cs="Abyssinica SIL"/>
        </w:rPr>
        <w:t>ወከማሁ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ለኤላሙት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ወመሰከው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በሙሣጢ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ኤላ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3CF1" w:rsidRPr="00C51BBA">
        <w:rPr>
          <w:rFonts w:ascii="Abyssinica SIL" w:hAnsi="Abyssinica SIL" w:cs="Abyssinica SIL"/>
        </w:rPr>
        <w:t>ስዕለ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ጸባራት</w:t>
      </w:r>
      <w:r w:rsidR="00C51BBA" w:rsidRPr="00C51BBA">
        <w:rPr>
          <w:rFonts w:ascii="Abyssinica SIL" w:hAnsi="Abyssinica SIL" w:cs="Abyssinica SIL"/>
        </w:rPr>
        <w:t xml:space="preserve">። </w:t>
      </w:r>
      <w:r w:rsidR="00843CF1" w:rsidRPr="00C51BBA">
        <w:rPr>
          <w:rFonts w:ascii="Abyssinica SIL" w:hAnsi="Abyssinica SIL" w:cs="Abyssinica SIL"/>
        </w:rPr>
        <w:t>ወአ</w:t>
      </w:r>
      <w:r w:rsidR="00DB1CD9" w:rsidRPr="00C51BBA">
        <w:rPr>
          <w:rFonts w:ascii="Abyssinica SIL" w:hAnsi="Abyssinica SIL" w:cs="Abyssinica SIL"/>
        </w:rPr>
        <w:t>ብእኒ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አጸደ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ጸባፊ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3CF1" w:rsidRPr="00C51BBA">
        <w:rPr>
          <w:rFonts w:ascii="Abyssinica SIL" w:hAnsi="Abyssinica SIL" w:cs="Abyssinica SIL"/>
        </w:rPr>
        <w:t>ወና</w:t>
      </w:r>
      <w:r w:rsidR="00DB1CD9" w:rsidRPr="00C51BBA">
        <w:rPr>
          <w:rFonts w:ascii="Abyssinica SIL" w:hAnsi="Abyssinica SIL" w:cs="Abyssinica SIL"/>
        </w:rPr>
        <w:t>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ሕ</w:t>
      </w:r>
      <w:r w:rsidR="00843CF1" w:rsidRPr="00C51BBA">
        <w:rPr>
          <w:rFonts w:ascii="Abyssinica SIL" w:hAnsi="Abyssinica SIL" w:cs="Abyssinica SIL"/>
        </w:rPr>
        <w:t>ምከያድ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ዋራቅ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ወርጉፍ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ግቡር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ለአፀድ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ዓ</w:t>
      </w:r>
      <w:r w:rsidR="00843CF1" w:rsidRPr="00C51BBA">
        <w:rPr>
          <w:rFonts w:ascii="Abyssinica SIL" w:hAnsi="Abyssinica SIL" w:cs="Abyssinica SIL"/>
        </w:rPr>
        <w:t>አውድ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ሰላሰ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ሕዋራት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ርጉፍ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ወጸፍጸዋ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መትከፍተ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ኀዋኅው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በአምጣነ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ኑኀ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ዴዴሁ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ርጉፍ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እምታሕቴሁ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ወመጠ</w:t>
      </w:r>
      <w:r w:rsidR="00843CF1" w:rsidRPr="00C51BBA">
        <w:rPr>
          <w:rFonts w:ascii="Abyssinica SIL" w:hAnsi="Abyssinica SIL" w:cs="Abyssinica SIL"/>
        </w:rPr>
        <w:t>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ርኀበ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ዐፀዱ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መድረክ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ኆኅት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B1CD9" w:rsidRPr="00C51BBA">
        <w:rPr>
          <w:rFonts w:ascii="Abyssinica SIL" w:hAnsi="Abyssinica SIL" w:cs="Abyssinica SIL"/>
        </w:rPr>
        <w:t>ጽናፌ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ውሣጢ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መድረከ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ዘይኔጽር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፻በአመት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ወሰሜን</w:t>
      </w:r>
      <w:r w:rsidR="00C51BBA" w:rsidRPr="00C51BBA">
        <w:rPr>
          <w:rFonts w:ascii="Abyssinica SIL" w:hAnsi="Abyssinica SIL" w:cs="Abyssinica SIL"/>
        </w:rPr>
        <w:t xml:space="preserve">፨ </w:t>
      </w:r>
      <w:r w:rsidR="00DB1CD9" w:rsidRPr="00C51BBA">
        <w:rPr>
          <w:rFonts w:ascii="Abyssinica SIL" w:hAnsi="Abyssinica SIL" w:cs="Abyssinica SIL"/>
        </w:rPr>
        <w:t>ወአንቀጽ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ዘገዴ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F2E76"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F2E76" w:rsidRPr="00C51BBA">
        <w:rPr>
          <w:rFonts w:ascii="Abyssinica SIL" w:hAnsi="Abyssinica SIL" w:cs="Abyssinica SIL"/>
        </w:rPr>
        <w:t>ሰሜን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F2E76" w:rsidRPr="00C51BBA">
        <w:rPr>
          <w:rFonts w:ascii="Abyssinica SIL" w:hAnsi="Abyssinica SIL" w:cs="Abyssinica SIL"/>
        </w:rPr>
        <w:t>ለዓፀድ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2806" w:rsidRPr="00C51BBA">
        <w:rPr>
          <w:rFonts w:ascii="Abyssinica SIL" w:hAnsi="Abyssinica SIL" w:cs="Abyssinica SIL"/>
        </w:rPr>
        <w:t>ጽ</w:t>
      </w:r>
      <w:r w:rsidR="002F2E76" w:rsidRPr="00C51BBA">
        <w:rPr>
          <w:rFonts w:ascii="Abyssinica SIL" w:hAnsi="Abyssinica SIL" w:cs="Abyssinica SIL"/>
        </w:rPr>
        <w:t>ና</w:t>
      </w:r>
      <w:r w:rsidR="00072806" w:rsidRPr="00C51BBA">
        <w:rPr>
          <w:rFonts w:ascii="Abyssinica SIL" w:hAnsi="Abyssinica SIL" w:cs="Abyssinica SIL"/>
        </w:rPr>
        <w:t>ፊ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F2E76" w:rsidRPr="00C51BBA">
        <w:rPr>
          <w:rFonts w:ascii="Abyssinica SIL" w:hAnsi="Abyssinica SIL" w:cs="Abyssinica SIL"/>
        </w:rPr>
        <w:t>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F2E76" w:rsidRPr="00C51BBA">
        <w:rPr>
          <w:rFonts w:ascii="Abyssinica SIL" w:hAnsi="Abyssinica SIL" w:cs="Abyssinica SIL"/>
        </w:rPr>
        <w:t>ኑ</w:t>
      </w:r>
      <w:r w:rsidR="00DB1CD9" w:rsidRPr="00C51BBA">
        <w:rPr>
          <w:rFonts w:ascii="Abyssinica SIL" w:hAnsi="Abyssinica SIL" w:cs="Abyssinica SIL"/>
        </w:rPr>
        <w:t>ኆ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ወርኀቦ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ወትሔ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አምላፌ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3CF1" w:rsidRPr="00C51BBA">
        <w:rPr>
          <w:rFonts w:ascii="Abyssinica SIL" w:hAnsi="Abyssinica SIL" w:cs="Abyssinica SIL"/>
        </w:rPr>
        <w:t>ሥልስ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B1CD9" w:rsidRPr="00C51BBA">
        <w:rPr>
          <w:rFonts w:ascii="Abyssinica SIL" w:hAnsi="Abyssinica SIL" w:cs="Abyssinica SIL"/>
        </w:rPr>
        <w:t>ወ</w:t>
      </w:r>
    </w:p>
    <w:p w14:paraId="7E141C12" w14:textId="4086EDBC" w:rsidR="002F2E7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</w:p>
    <w:p w14:paraId="6485D453" w14:textId="64118310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አምለፌ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3CF1" w:rsidRPr="00C51BBA">
        <w:rPr>
          <w:rFonts w:ascii="Abyssinica SIL" w:hAnsi="Abyssinica SIL" w:cs="Abyssinica SIL"/>
        </w:rPr>
        <w:t>ገጹ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ወኤላማው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3CF1" w:rsidRPr="00C51BBA">
        <w:rPr>
          <w:rFonts w:ascii="Abyssinica SIL" w:hAnsi="Abyssinica SIL" w:cs="Abyssinica SIL"/>
        </w:rPr>
        <w:t>ምክያድ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3CF1" w:rsidRPr="00C51BBA">
        <w:rPr>
          <w:rFonts w:ascii="Abyssinica SIL" w:hAnsi="Abyssinica SIL" w:cs="Abyssinica SIL"/>
        </w:rPr>
        <w:t>በ</w:t>
      </w:r>
      <w:r w:rsidRPr="00C51BBA">
        <w:rPr>
          <w:rFonts w:ascii="Abyssinica SIL" w:hAnsi="Abyssinica SIL" w:cs="Abyssinica SIL"/>
        </w:rPr>
        <w:t>አቅመ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ቀዳማዊ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፶በእመተ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3CF1" w:rsidRPr="00C51BBA">
        <w:rPr>
          <w:rFonts w:ascii="Abyssinica SIL" w:hAnsi="Abyssinica SIL" w:cs="Abyssinica SIL"/>
        </w:rPr>
        <w:t>ሬህቡ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ወግድማ</w:t>
      </w:r>
      <w:proofErr w:type="gramStart"/>
      <w:r w:rsidR="00C51BBA" w:rsidRPr="00C51BBA">
        <w:rPr>
          <w:rFonts w:ascii="Abyssinica SIL" w:hAnsi="Abyssinica SIL" w:cs="Abyssinica SIL"/>
        </w:rPr>
        <w:t xml:space="preserve">፡ </w:t>
      </w:r>
      <w:r w:rsidR="00843CF1" w:rsidRPr="00C51BBA">
        <w:rPr>
          <w:rFonts w:ascii="Abyssinica SIL" w:hAnsi="Abyssinica SIL" w:cs="Abyssinica SIL"/>
          <w:lang w:val="en-GB"/>
        </w:rPr>
        <w:t>!</w:t>
      </w:r>
      <w:r w:rsidR="00843CF1" w:rsidRPr="00C51BBA">
        <w:rPr>
          <w:rFonts w:ascii="Abyssinica SIL" w:hAnsi="Abyssinica SIL" w:cs="Abyssinica SIL"/>
        </w:rPr>
        <w:t>ወ</w:t>
      </w:r>
      <w:proofErr w:type="gramEnd"/>
      <w:r w:rsidR="00843CF1" w:rsidRPr="00C51BBA">
        <w:rPr>
          <w:rFonts w:ascii="Abyssinica SIL" w:hAnsi="Abyssinica SIL" w:cs="Abyssinica SIL"/>
          <w:lang w:val="en-GB"/>
        </w:rPr>
        <w:t>5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ወመሰከዊሁ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ወጸበራቲሁ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ዘይኔጽር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</w:t>
      </w:r>
      <w:r w:rsidR="00843CF1" w:rsidRPr="00C51BBA">
        <w:rPr>
          <w:rFonts w:ascii="Abyssinica SIL" w:hAnsi="Abyssinica SIL" w:cs="Abyssinica SIL"/>
        </w:rPr>
        <w:t>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ወበመዐርግ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ሰብዓቱ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የዓርጉ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ቅድሜሆሙ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ወዓንቀፀ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ውሣጣዊ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ይቅናጸር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ሰሜናዊ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ዘይኔጽር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ዐጸድ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4294B" w:rsidRPr="00C51BBA">
        <w:rPr>
          <w:rFonts w:ascii="Abyssinica SIL" w:hAnsi="Abyssinica SIL" w:cs="Abyssinica SIL"/>
        </w:rPr>
        <w:t>እምዴዴ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ዴዴ</w:t>
      </w:r>
      <w:r w:rsidR="00A4294B" w:rsidRPr="00C51BBA">
        <w:rPr>
          <w:rFonts w:ascii="Abyssinica SIL" w:hAnsi="Abyssinica SIL" w:cs="Abyssinica SIL"/>
          <w:lang w:val="en-GB"/>
        </w:rPr>
        <w:t>(</w:t>
      </w:r>
      <w:r w:rsidR="00A4294B" w:rsidRPr="00C51BBA">
        <w:rPr>
          <w:rFonts w:ascii="Abyssinica SIL" w:hAnsi="Abyssinica SIL" w:cs="Abyssinica SIL"/>
        </w:rPr>
        <w:t>የ</w:t>
      </w:r>
      <w:r w:rsidR="00A4294B" w:rsidRPr="00C51BBA">
        <w:rPr>
          <w:rFonts w:ascii="Abyssinica SIL" w:hAnsi="Abyssinica SIL" w:cs="Abyssinica SIL"/>
          <w:lang w:val="en-GB"/>
        </w:rPr>
        <w:t>)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፨ </w:t>
      </w:r>
      <w:r w:rsidR="00A4294B" w:rsidRPr="00C51BBA">
        <w:rPr>
          <w:rFonts w:ascii="Abyssinica SIL" w:hAnsi="Abyssinica SIL" w:cs="Abyssinica SIL"/>
        </w:rPr>
        <w:t>ወወሰ</w:t>
      </w:r>
      <w:r w:rsidRPr="00C51BBA">
        <w:rPr>
          <w:rFonts w:ascii="Abyssinica SIL" w:hAnsi="Abyssinica SIL" w:cs="Abyssinica SIL"/>
        </w:rPr>
        <w:t>ደኒ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ትሔ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A4294B" w:rsidRPr="00C51BBA">
        <w:rPr>
          <w:rFonts w:ascii="Abyssinica SIL" w:hAnsi="Abyssinica SIL" w:cs="Abyssinica SIL"/>
        </w:rPr>
        <w:t>ወኤ</w:t>
      </w:r>
      <w:r w:rsidRPr="00C51BBA">
        <w:rPr>
          <w:rFonts w:ascii="Abyssinica SIL" w:hAnsi="Abyssinica SIL" w:cs="Abyssinica SIL"/>
        </w:rPr>
        <w:t>ላማ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አምጣኒሁ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ለዝኩ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ወመሳክዊሁ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ወኤላማው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መሳከዊሁ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፶በአመት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፳ወ፭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ወ፯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መዐሪጊሁ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በዘየዐርጉ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ወኤላማው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ቅድሜሆሙ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ወጸበራቲሃ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ወአሐቲ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ኤላሙ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ወኆኅቃ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ለዓፀድ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፻በእመት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ወዐድ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ደቡባዊ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ዴዴሁ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በአምጣነ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ወትሔ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ወኤላማው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በአምጣነ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ወመሳከወ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ለኤላማው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6B18" w:rsidRPr="00C51BBA">
        <w:rPr>
          <w:rFonts w:ascii="Abyssinica SIL" w:hAnsi="Abyssinica SIL" w:cs="Abyssinica SIL"/>
        </w:rPr>
        <w:t>የአውድ</w:t>
      </w:r>
      <w:r w:rsidR="00C96B18" w:rsidRPr="00C51BBA">
        <w:rPr>
          <w:rFonts w:ascii="Abyssinica SIL" w:hAnsi="Abyssinica SIL" w:cs="Abyssinica SIL"/>
          <w:lang w:val="en-GB"/>
        </w:rPr>
        <w:t>$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፳ወ፭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ወኤላሙት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፳ወ፭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ወርኅቡበእመት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ዐዐደ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ጸናፊ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ወጸበራት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ኤላው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ወ፰መዐርጊሁ</w:t>
      </w:r>
      <w:r w:rsidR="00C51BBA" w:rsidRPr="00C51BBA">
        <w:rPr>
          <w:rFonts w:ascii="Abyssinica SIL" w:hAnsi="Abyssinica SIL" w:cs="Abyssinica SIL"/>
        </w:rPr>
        <w:t xml:space="preserve">፨ </w:t>
      </w:r>
      <w:r w:rsidR="00C96B18" w:rsidRPr="00C51BBA">
        <w:rPr>
          <w:rFonts w:ascii="Abyssinica SIL" w:hAnsi="Abyssinica SIL" w:cs="Abyssinica SIL"/>
        </w:rPr>
        <w:t>ዘቦቱ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6B18" w:rsidRPr="00C51BBA">
        <w:rPr>
          <w:rFonts w:ascii="Abyssinica SIL" w:hAnsi="Abyssinica SIL" w:cs="Abyssinica SIL"/>
        </w:rPr>
        <w:t>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6B18" w:rsidRPr="00C51BBA">
        <w:rPr>
          <w:rFonts w:ascii="Abyssinica SIL" w:hAnsi="Abyssinica SIL" w:cs="Abyssinica SIL"/>
        </w:rPr>
        <w:t>የዐርጉ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በአምጣነ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ወትሔ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ወኤላማው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አምጣኒሁ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መሳከዊሁኒ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፨ </w:t>
      </w:r>
      <w:r w:rsidR="00C96B18" w:rsidRPr="00C51BBA">
        <w:rPr>
          <w:rFonts w:ascii="Abyssinica SIL" w:hAnsi="Abyssinica SIL" w:cs="Abyssinica SIL"/>
          <w:lang w:val="en-GB"/>
        </w:rPr>
        <w:t>$</w:t>
      </w:r>
      <w:r w:rsidRPr="00C51BBA">
        <w:rPr>
          <w:rFonts w:ascii="Abyssinica SIL" w:hAnsi="Abyssinica SIL" w:cs="Abyssinica SIL"/>
        </w:rPr>
        <w:t>አመቱ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፳ወ፭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ወኤላማው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ለዓፀድጸናፊ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ወጸበራት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ኤላው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ለፌሂ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ዐለፌሂ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መዐርጊሁ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6B18" w:rsidRPr="00C51BBA">
        <w:rPr>
          <w:rFonts w:ascii="Abyssinica SIL" w:hAnsi="Abyssinica SIL" w:cs="Abyssinica SIL"/>
        </w:rPr>
        <w:t>በዘየዐርጉ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ሰሜናዊ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አምጣኒሁ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ወትሔ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ወኤላማ</w:t>
      </w:r>
    </w:p>
    <w:p w14:paraId="12559EF3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</w:rPr>
      </w:pPr>
    </w:p>
    <w:p w14:paraId="727F131B" w14:textId="141BC80C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196r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16F97947" w14:textId="0744B922" w:rsidR="0007280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  <w:r w:rsidR="00072806" w:rsidRPr="00C51BBA">
        <w:rPr>
          <w:rFonts w:ascii="Abyssinica SIL" w:hAnsi="Abyssinica SIL" w:cs="Abyssinica SIL"/>
          <w:lang w:val="en-GB"/>
        </w:rPr>
        <w:t xml:space="preserve"> </w:t>
      </w:r>
    </w:p>
    <w:p w14:paraId="7BAE6943" w14:textId="332999CF" w:rsidR="00AE5E14" w:rsidRPr="00C51BBA" w:rsidRDefault="00072806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ወመሰከወ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የዓውድ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፳ወ፭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ወኤላው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በዓፀደ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ጸናፊ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ወጽብራቲሁ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ለኤላው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ለፌኒ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ወለፌኒ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ወ፰መዐርጊሁ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በዘየዐርጉ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ወሕዋር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በኤሌም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ዘኀዋኅው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የሐፅቡ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መሥዋዕተ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ዘዴዴ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ክልኤ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ወክልኤ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ማዕዳት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ይኅረዳ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መንስሐ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መተከፍት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ለዴዴ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ሰሜናዊ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ክልኤ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ማዕዳት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መትከፍት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ደኃሪት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ዘዴዴ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ክልኤ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ማዕዳት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አርባዕቱ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ማዕዳት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ማዕዳቱ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መተከፍተ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፰ማዕዳት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ይጠብሑ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ማዕዳት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ዘቍርባን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ዘእብን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ውቅሮ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6B18" w:rsidRPr="00C51BBA">
        <w:rPr>
          <w:rFonts w:ascii="Abyssinica SIL" w:hAnsi="Abyssinica SIL" w:cs="Abyssinica SIL"/>
        </w:rPr>
        <w:t>ማዕዝናዊ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ወመንፈቅ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ዲቤሆሙ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ንዋዮሙ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በዘይዘብሑ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ወቍርባነ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ወከናፍር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፩ስዝር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ሙባኒም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ውሥጥ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ማዕድ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ዘመሥዋዕት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ወእምአፍአሁ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A346F" w:rsidRPr="00C51BBA">
        <w:rPr>
          <w:rFonts w:ascii="Abyssinica SIL" w:hAnsi="Abyssinica SIL" w:cs="Abyssinica SIL"/>
        </w:rPr>
        <w:t>ለዴዴ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</w:t>
      </w:r>
      <w:r w:rsidR="005A346F" w:rsidRPr="00C51BBA">
        <w:rPr>
          <w:rFonts w:ascii="Abyssinica SIL" w:hAnsi="Abyssinica SIL" w:cs="Abyssinica SIL"/>
        </w:rPr>
        <w:t>ዋራተ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A346F" w:rsidRPr="00C51BBA">
        <w:rPr>
          <w:rFonts w:ascii="Abyssinica SIL" w:hAnsi="Abyssinica SIL" w:cs="Abyssinica SIL"/>
        </w:rPr>
        <w:t>ሻሪም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መትከፍተ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ሰሜናዊ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ወገጾሙ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፩ኀበ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መተከፍተ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ጽባሐዊ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ገጽ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ዛቲ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ኤስኬድሬ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ትኔጽር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ለካህናት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የዐቅቡ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ወኤስኬድሬ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ትኔጽር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ለካ</w:t>
      </w:r>
      <w:r w:rsidR="00C45D3E" w:rsidRPr="00C51BBA">
        <w:rPr>
          <w:rFonts w:ascii="Abyssinica SIL" w:hAnsi="Abyssinica SIL" w:cs="Abyssinica SIL"/>
        </w:rPr>
        <w:t>ህ</w:t>
      </w:r>
      <w:r w:rsidRPr="00C51BBA">
        <w:rPr>
          <w:rFonts w:ascii="Abyssinica SIL" w:hAnsi="Abyssinica SIL" w:cs="Abyssinica SIL"/>
        </w:rPr>
        <w:t>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የዐቅቡ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ምሥዋዐ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ሰደቅ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ይቀርብዎ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ሌዊ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ይትለአክዎ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ወሰፈሮ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ለዐፀድ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ኑኆ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ወግድሙ</w:t>
      </w:r>
      <w:proofErr w:type="gramStart"/>
      <w:r w:rsidR="00C51BBA" w:rsidRPr="00C51BBA">
        <w:rPr>
          <w:rFonts w:ascii="Abyssinica SIL" w:hAnsi="Abyssinica SIL" w:cs="Abyssinica SIL"/>
        </w:rPr>
        <w:t xml:space="preserve">፡ </w:t>
      </w:r>
      <w:r w:rsidR="00C45D3E" w:rsidRPr="00C51BBA">
        <w:rPr>
          <w:rFonts w:ascii="Abyssinica SIL" w:hAnsi="Abyssinica SIL" w:cs="Abyssinica SIL"/>
          <w:lang w:val="en-GB"/>
        </w:rPr>
        <w:t>)</w:t>
      </w:r>
      <w:proofErr w:type="gramEnd"/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ወምሥዋዕ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ኡላም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ወሰፈሮ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ዘኤላም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14EA73D0" w14:textId="0C8225E0" w:rsidR="0007280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  <w:r w:rsidR="00072806" w:rsidRPr="00C51BBA">
        <w:rPr>
          <w:rFonts w:ascii="Abyssinica SIL" w:hAnsi="Abyssinica SIL" w:cs="Abyssinica SIL"/>
          <w:lang w:val="en-GB"/>
        </w:rPr>
        <w:t xml:space="preserve"> </w:t>
      </w:r>
    </w:p>
    <w:p w14:paraId="0169BF5E" w14:textId="5D507D46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ኀምስ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ወኃምስ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ወግድመ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፫አመት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ለኡላም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፳በእመት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፲ወ፩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ወበመዐርግ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የዓርጉ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ወአዕማድ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ኤላም</w:t>
      </w:r>
      <w:r w:rsidR="00C51BBA" w:rsidRPr="00C51BBA">
        <w:rPr>
          <w:rFonts w:ascii="Abyssinica SIL" w:hAnsi="Abyssinica SIL" w:cs="Abyssinica SIL"/>
        </w:rPr>
        <w:t xml:space="preserve">፡ </w:t>
      </w:r>
      <w:proofErr w:type="gramStart"/>
      <w:r w:rsidRPr="00C51BBA">
        <w:rPr>
          <w:rFonts w:ascii="Abyssinica SIL" w:hAnsi="Abyssinica SIL" w:cs="Abyssinica SIL"/>
        </w:rPr>
        <w:t>አ</w:t>
      </w:r>
      <w:r w:rsidR="00C45D3E" w:rsidRPr="00C51BBA">
        <w:rPr>
          <w:rFonts w:ascii="Abyssinica SIL" w:hAnsi="Abyssinica SIL" w:cs="Abyssinica SIL"/>
          <w:lang w:val="en-GB"/>
        </w:rPr>
        <w:t>(</w:t>
      </w:r>
      <w:proofErr w:type="gramEnd"/>
      <w:r w:rsidR="00C45D3E" w:rsidRPr="00C51BBA">
        <w:rPr>
          <w:rFonts w:ascii="Abyssinica SIL" w:hAnsi="Abyssinica SIL" w:cs="Abyssinica SIL"/>
        </w:rPr>
        <w:t>ምዕ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45D3E" w:rsidRPr="00C51BBA">
        <w:rPr>
          <w:rFonts w:ascii="Abyssinica SIL" w:hAnsi="Abyssinica SIL" w:cs="Abyssinica SIL"/>
          <w:lang w:val="en-GB"/>
        </w:rPr>
        <w:t>#\</w:t>
      </w:r>
      <w:proofErr w:type="gramStart"/>
      <w:r w:rsidR="00C45D3E" w:rsidRPr="00C51BBA">
        <w:rPr>
          <w:rFonts w:ascii="Abyssinica SIL" w:hAnsi="Abyssinica SIL" w:cs="Abyssinica SIL"/>
          <w:lang w:val="en-GB"/>
        </w:rPr>
        <w:t>4)</w:t>
      </w:r>
      <w:r w:rsidR="00C51BBA" w:rsidRPr="00C51BBA">
        <w:rPr>
          <w:rFonts w:ascii="Abyssinica SIL" w:hAnsi="Abyssinica SIL" w:cs="Abyssinica SIL"/>
        </w:rPr>
        <w:t>፡</w:t>
      </w:r>
      <w:proofErr w:type="gramEnd"/>
      <w:r w:rsidR="00C51BBA" w:rsidRPr="00C51BBA">
        <w:rPr>
          <w:rFonts w:ascii="Abyssinica SIL" w:hAnsi="Abyssinica SIL" w:cs="Abyssinica SIL"/>
        </w:rPr>
        <w:t xml:space="preserve"> </w:t>
      </w:r>
      <w:r w:rsidRPr="00C51BBA">
        <w:rPr>
          <w:rFonts w:ascii="Abyssinica SIL" w:hAnsi="Abyssinica SIL" w:cs="Abyssinica SIL"/>
        </w:rPr>
        <w:t>ሐቲ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ወአሐቲ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ጽርሕ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ወመጠኖ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ስድስ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ወስድስ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ዴዴሁ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ወኤጲማዳስ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ኃምስቱ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ወሐምስቱ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45D3E" w:rsidRPr="00C51BBA">
        <w:rPr>
          <w:rFonts w:ascii="Abyssinica SIL" w:hAnsi="Abyssinica SIL" w:cs="Abyssinica SIL"/>
        </w:rPr>
        <w:t>በእ</w:t>
      </w:r>
      <w:r w:rsidRPr="00C51BBA">
        <w:rPr>
          <w:rFonts w:ascii="Abyssinica SIL" w:hAnsi="Abyssinica SIL" w:cs="Abyssinica SIL"/>
        </w:rPr>
        <w:t>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45D3E" w:rsidRPr="00C51BBA">
        <w:rPr>
          <w:rFonts w:ascii="Abyssinica SIL" w:hAnsi="Abyssinica SIL" w:cs="Abyssinica SIL"/>
          <w:lang w:val="en-GB"/>
        </w:rPr>
        <w:t>#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ወቦአ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ወሰፈሮ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ካዕበ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ወኆኅቱሂ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ስድስ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ወኤጲማዳስ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45D3E" w:rsidRPr="00C51BBA">
        <w:rPr>
          <w:rFonts w:ascii="Abyssinica SIL" w:hAnsi="Abyssinica SIL" w:cs="Abyssinica SIL"/>
          <w:lang w:val="en-GB"/>
        </w:rPr>
        <w:t>7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፳በእመት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፳በእመት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ጽርሑ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ቅዱሳን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አረፍተ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ስድ</w:t>
      </w:r>
      <w:r w:rsidR="00326695" w:rsidRPr="00C51BBA">
        <w:rPr>
          <w:rFonts w:ascii="Abyssinica SIL" w:hAnsi="Abyssinica SIL" w:cs="Abyssinica SIL"/>
        </w:rPr>
        <w:t>ስቱ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ገቦሁ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ስብዕ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የዓውዶ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የዓውዶ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አውደ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ወገበዋቲሁ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እጽፍ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26695" w:rsidRPr="00C51BBA">
        <w:rPr>
          <w:rFonts w:ascii="Abyssinica SIL" w:hAnsi="Abyssinica SIL" w:cs="Abyssinica SIL"/>
        </w:rPr>
        <w:t>ሠለስ</w:t>
      </w:r>
      <w:r w:rsidRPr="00C51BBA">
        <w:rPr>
          <w:rFonts w:ascii="Abyssinica SIL" w:hAnsi="Abyssinica SIL" w:cs="Abyssinica SIL"/>
        </w:rPr>
        <w:t>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ምዕራፋተ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</w:t>
      </w:r>
      <w:r w:rsidR="00326695" w:rsidRPr="00C51BBA">
        <w:rPr>
          <w:rFonts w:ascii="Abyssinica SIL" w:hAnsi="Abyssinica SIL" w:cs="Abyssinica SIL"/>
        </w:rPr>
        <w:t>ቱ</w:t>
      </w:r>
      <w:r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አረፍተ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ለገበዋት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እኁዛነ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</w:t>
      </w:r>
      <w:r w:rsidR="00326695" w:rsidRPr="00C51BBA">
        <w:rPr>
          <w:rFonts w:ascii="Abyssinica SIL" w:hAnsi="Abyssinica SIL" w:cs="Abyssinica SIL"/>
        </w:rPr>
        <w:t>ይ</w:t>
      </w:r>
      <w:r w:rsidRPr="00C51BBA">
        <w:rPr>
          <w:rFonts w:ascii="Abyssinica SIL" w:hAnsi="Abyssinica SIL" w:cs="Abyssinica SIL"/>
        </w:rPr>
        <w:t>ልከፉ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ኦረፍተ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ወግድሙ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መልዕልተ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መልዕልቶሙ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ለገበዋት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ለዐሪግ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የዓውዶ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ይርኀብ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እምላዕሉ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ወእምታሕቱ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የዐርጉ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26695" w:rsidRPr="00C51BBA">
        <w:rPr>
          <w:rFonts w:ascii="Abyssinica SIL" w:hAnsi="Abyssinica SIL" w:cs="Abyssinica SIL"/>
        </w:rPr>
        <w:t>አጸ</w:t>
      </w:r>
      <w:r w:rsidRPr="00C51BBA">
        <w:rPr>
          <w:rFonts w:ascii="Abyssinica SIL" w:hAnsi="Abyssinica SIL" w:cs="Abyssinica SIL"/>
        </w:rPr>
        <w:t>ራኂሁ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</w:t>
      </w:r>
      <w:r w:rsidR="00326695" w:rsidRPr="00C51BBA">
        <w:rPr>
          <w:rFonts w:ascii="Abyssinica SIL" w:hAnsi="Abyssinica SIL" w:cs="Abyssinica SIL"/>
        </w:rPr>
        <w:t>ከ</w:t>
      </w:r>
      <w:r w:rsidRPr="00C51BBA">
        <w:rPr>
          <w:rFonts w:ascii="Abyssinica SIL" w:hAnsi="Abyssinica SIL" w:cs="Abyssinica SIL"/>
        </w:rPr>
        <w:t>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26695" w:rsidRPr="00C51BBA">
        <w:rPr>
          <w:rFonts w:ascii="Abyssinica SIL" w:hAnsi="Abyssinica SIL" w:cs="Abyssinica SIL"/>
        </w:rPr>
        <w:t>ለተስ</w:t>
      </w:r>
      <w:r w:rsidRPr="00C51BBA">
        <w:rPr>
          <w:rFonts w:ascii="Abyssinica SIL" w:hAnsi="Abyssinica SIL" w:cs="Abyssinica SIL"/>
        </w:rPr>
        <w:t>ላሱ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ልዕልናሁ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ዓውዶ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ዘየዐውድ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እምሰረተ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ገበዋቲሁ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26695" w:rsidRPr="00C51BBA">
        <w:rPr>
          <w:rFonts w:ascii="Abyssinica SIL" w:hAnsi="Abyssinica SIL" w:cs="Abyssinica SIL"/>
        </w:rPr>
        <w:t>ዕ</w:t>
      </w:r>
      <w:r w:rsidRPr="00C51BBA">
        <w:rPr>
          <w:rFonts w:ascii="Abyssinica SIL" w:hAnsi="Abyssinica SIL" w:cs="Abyssinica SIL"/>
        </w:rPr>
        <w:t>ሩይ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ሰድስ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</w:t>
      </w:r>
      <w:r w:rsidR="00326695" w:rsidRPr="00C51BBA">
        <w:rPr>
          <w:rFonts w:ascii="Abyssinica SIL" w:hAnsi="Abyssinica SIL" w:cs="Abyssinica SIL"/>
        </w:rPr>
        <w:t>ወሀሎ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ወዘሙነሃ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26695"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26695" w:rsidRPr="00C51BBA">
        <w:rPr>
          <w:rFonts w:ascii="Abyssinica SIL" w:hAnsi="Abyssinica SIL" w:cs="Abyssinica SIL"/>
        </w:rPr>
        <w:t>ውሳጢ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ዘገበዋተ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ዘገበዋተ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</w:t>
      </w:r>
    </w:p>
    <w:p w14:paraId="1DCB1BC6" w14:textId="5C7D1364" w:rsidR="0007280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  <w:r w:rsidR="00072806" w:rsidRPr="00C51BBA">
        <w:rPr>
          <w:rFonts w:ascii="Abyssinica SIL" w:hAnsi="Abyssinica SIL" w:cs="Abyssinica SIL"/>
          <w:lang w:val="en-GB"/>
        </w:rPr>
        <w:t xml:space="preserve"> </w:t>
      </w:r>
    </w:p>
    <w:p w14:paraId="13F539CC" w14:textId="3D7E4AF8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ሰኬድሬያት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2806" w:rsidRPr="00C51BBA">
        <w:rPr>
          <w:rFonts w:ascii="Abyssinica SIL" w:hAnsi="Abyssinica SIL" w:cs="Abyssinica SIL"/>
        </w:rPr>
        <w:t>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ዘየዓሙዶ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ዐውይ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ወኆኅተ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ኤሰኬደሬ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2806" w:rsidRPr="00C51BBA">
        <w:rPr>
          <w:rFonts w:ascii="Abyssinica SIL" w:hAnsi="Abyssinica SIL" w:cs="Abyssinica SIL"/>
          <w:lang w:val="en-GB"/>
        </w:rPr>
        <w:t>(</w:t>
      </w:r>
      <w:r w:rsidR="00072806" w:rsidRPr="00C51BBA">
        <w:rPr>
          <w:rFonts w:ascii="Abyssinica SIL" w:hAnsi="Abyssinica SIL" w:cs="Abyssinica SIL"/>
        </w:rPr>
        <w:t>ለባቢረ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2806" w:rsidRPr="00C51BBA">
        <w:rPr>
          <w:rFonts w:ascii="Abyssinica SIL" w:hAnsi="Abyssinica SIL" w:cs="Abyssinica SIL"/>
        </w:rPr>
        <w:t>ጸሎት</w:t>
      </w:r>
      <w:proofErr w:type="gramStart"/>
      <w:r w:rsidR="00C51BBA" w:rsidRPr="00C51BBA">
        <w:rPr>
          <w:rFonts w:ascii="Abyssinica SIL" w:hAnsi="Abyssinica SIL" w:cs="Abyssinica SIL"/>
        </w:rPr>
        <w:t xml:space="preserve">፡ </w:t>
      </w:r>
      <w:r w:rsidR="00072806" w:rsidRPr="00C51BBA">
        <w:rPr>
          <w:rFonts w:ascii="Abyssinica SIL" w:hAnsi="Abyssinica SIL" w:cs="Abyssinica SIL"/>
          <w:lang w:val="en-GB"/>
        </w:rPr>
        <w:t>)</w:t>
      </w:r>
      <w:r w:rsidRPr="00C51BBA">
        <w:rPr>
          <w:rFonts w:ascii="Abyssinica SIL" w:hAnsi="Abyssinica SIL" w:cs="Abyssinica SIL"/>
        </w:rPr>
        <w:t>ለሙናኅ</w:t>
      </w:r>
      <w:proofErr w:type="gramEnd"/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ወአሐቲ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ይቡባዊ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ኃምሰ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26695"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የዐውድ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ወይሪዞን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አጸሊጹ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26695" w:rsidRPr="00C51BBA">
        <w:rPr>
          <w:rFonts w:ascii="Abyssinica SIL" w:hAnsi="Abyssinica SIL" w:cs="Abyssinica SIL"/>
          <w:lang w:val="en-GB"/>
        </w:rPr>
        <w:t>&amp;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ወአረፍቱ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26695" w:rsidRPr="00C51BBA">
        <w:rPr>
          <w:rFonts w:ascii="Abyssinica SIL" w:hAnsi="Abyssinica SIL" w:cs="Abyssinica SIL"/>
        </w:rPr>
        <w:t>ለዶ</w:t>
      </w:r>
      <w:r w:rsidRPr="00C51BBA">
        <w:rPr>
          <w:rFonts w:ascii="Abyssinica SIL" w:hAnsi="Abyssinica SIL" w:cs="Abyssinica SIL"/>
        </w:rPr>
        <w:t>ሪዞን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ኃምሰ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26695" w:rsidRPr="00C51BBA">
        <w:rPr>
          <w:rFonts w:ascii="Abyssinica SIL" w:hAnsi="Abyssinica SIL" w:cs="Abyssinica SIL"/>
        </w:rPr>
        <w:t>በእ</w:t>
      </w:r>
      <w:r w:rsidRPr="00C51BBA">
        <w:rPr>
          <w:rFonts w:ascii="Abyssinica SIL" w:hAnsi="Abyssinica SIL" w:cs="Abyssinica SIL"/>
        </w:rPr>
        <w:t>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የዐውድ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ወኑኁተፅዐ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ወባዕደኒ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26695" w:rsidRPr="00C51BBA">
        <w:rPr>
          <w:rFonts w:ascii="Abyssinica SIL" w:hAnsi="Abyssinica SIL" w:cs="Abyssinica SIL"/>
        </w:rPr>
        <w:t>ወዶ</w:t>
      </w:r>
      <w:r w:rsidRPr="00C51BBA">
        <w:rPr>
          <w:rFonts w:ascii="Abyssinica SIL" w:hAnsi="Abyssinica SIL" w:cs="Abyssinica SIL"/>
        </w:rPr>
        <w:t>ሪዞን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ወአረፍቱኒ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ወግድመ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ወባዕደኒ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ዘጽባሒሁ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በአመት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ለዶሪዞን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ኦጳሊጹ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ዘድኅር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26695" w:rsidRPr="00C51BBA">
        <w:rPr>
          <w:rFonts w:ascii="Abyssinica SIL" w:hAnsi="Abyssinica SIL" w:cs="Abyssinica SIL"/>
        </w:rPr>
        <w:t>ወአቴዌቄ</w:t>
      </w:r>
      <w:r w:rsidRPr="00C51BBA">
        <w:rPr>
          <w:rFonts w:ascii="Abyssinica SIL" w:hAnsi="Abyssinica SIL" w:cs="Abyssinica SIL"/>
        </w:rPr>
        <w:t>ሕእ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ወእምለፌ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፻በእመት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ወጸርሐ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ወኡላም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ወጸናፊ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ዐፀድ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መናብርት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ወመሳከው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ኅቡአት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ወሠቅሠቅ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ዐውዱ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26695" w:rsidRPr="00C51BBA">
        <w:rPr>
          <w:rFonts w:ascii="Abyssinica SIL" w:hAnsi="Abyssinica SIL" w:cs="Abyssinica SIL"/>
        </w:rPr>
        <w:t>ለሠለስ</w:t>
      </w:r>
      <w:r w:rsidRPr="00C51BBA">
        <w:rPr>
          <w:rFonts w:ascii="Abyssinica SIL" w:hAnsi="Abyssinica SIL" w:cs="Abyssinica SIL"/>
        </w:rPr>
        <w:t>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ሳፍ</w:t>
      </w:r>
      <w:r w:rsidR="00C51BBA" w:rsidRPr="00C51BBA">
        <w:rPr>
          <w:rFonts w:ascii="Abyssinica SIL" w:hAnsi="Abyssinica SIL" w:cs="Abyssinica SIL"/>
        </w:rPr>
        <w:t xml:space="preserve">። </w:t>
      </w:r>
      <w:r w:rsidR="00326695" w:rsidRPr="00C51BBA">
        <w:rPr>
          <w:rFonts w:ascii="Abyssinica SIL" w:hAnsi="Abyssinica SIL" w:cs="Abyssinica SIL"/>
        </w:rPr>
        <w:t>ወቤቱ</w:t>
      </w:r>
      <w:r w:rsidRPr="00C51BBA">
        <w:rPr>
          <w:rFonts w:ascii="Abyssinica SIL" w:hAnsi="Abyssinica SIL" w:cs="Abyssinica SIL"/>
        </w:rPr>
        <w:t>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ወምድሩሂ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ወጥቆሙሂ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በሰሌዳተ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የዐውድ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የዐውድ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መሳክዊሁ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ወመሳክዊሁ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26695" w:rsidRPr="00C51BBA">
        <w:rPr>
          <w:rFonts w:ascii="Abyssinica SIL" w:hAnsi="Abyssinica SIL" w:cs="Abyssinica SIL"/>
        </w:rPr>
        <w:t>ዕፅዋን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ሜኩሱተ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መልዕልተ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ወእሰከ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ወለአፍአ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የዐ</w:t>
      </w:r>
      <w:r w:rsidRPr="00C51BBA">
        <w:rPr>
          <w:rFonts w:ascii="Abyssinica SIL" w:hAnsi="Abyssinica SIL" w:cs="Abyssinica SIL"/>
        </w:rPr>
        <w:t>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በውሣጢ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አቅመወግሉፍ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ኪ</w:t>
      </w:r>
      <w:r w:rsidRPr="00C51BBA">
        <w:rPr>
          <w:rFonts w:ascii="Abyssinica SIL" w:hAnsi="Abyssinica SIL" w:cs="Abyssinica SIL"/>
        </w:rPr>
        <w:t>ሩቤም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ወጸበራት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ወጸብርት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ወኪሩ</w:t>
      </w:r>
      <w:r w:rsidRPr="00C51BBA">
        <w:rPr>
          <w:rFonts w:ascii="Abyssinica SIL" w:hAnsi="Abyssinica SIL" w:cs="Abyssinica SIL"/>
        </w:rPr>
        <w:t>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ለኪሩብ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ጸበርት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አንበሰ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ጸበርት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ወግሉፍ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መልዕልተ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ኪሩቤን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መጸባራት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ግሉፋን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ወአረፍተ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ጽርኅ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ወመቅደሰ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ሚዙዛት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ርብዕ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ራእዩ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ገጹ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ወምሥዋዕ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ዘዕ</w:t>
      </w:r>
      <w:r w:rsidRPr="00C51BBA">
        <w:rPr>
          <w:rFonts w:ascii="Abyssinica SIL" w:hAnsi="Abyssinica SIL" w:cs="Abyssinica SIL"/>
        </w:rPr>
        <w:t>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ሥልሰ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ካዕበ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ወማእዘንተ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ወአረፍተ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ወኑኁ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ዘ</w:t>
      </w:r>
      <w:r w:rsidRPr="00C51BBA">
        <w:rPr>
          <w:rFonts w:ascii="Abyssinica SIL" w:hAnsi="Abyssinica SIL" w:cs="Abyssinica SIL"/>
        </w:rPr>
        <w:t>ዕ</w:t>
      </w:r>
      <w:r w:rsidR="0006514D" w:rsidRPr="00C51BBA">
        <w:rPr>
          <w:rFonts w:ascii="Abyssinica SIL" w:hAnsi="Abyssinica SIL" w:cs="Abyssinica SIL"/>
        </w:rPr>
        <w:t>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ዛ</w:t>
      </w:r>
    </w:p>
    <w:p w14:paraId="1A80F164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</w:rPr>
      </w:pPr>
    </w:p>
    <w:p w14:paraId="45B36198" w14:textId="5E7E94EC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196v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5B400273" w14:textId="0ECC10F6" w:rsidR="0007280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41AAE9B1" w14:textId="241233BE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ማዕድ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ጽርሑ</w:t>
      </w:r>
      <w:r w:rsidR="00C51BBA" w:rsidRPr="00C51BBA">
        <w:rPr>
          <w:rFonts w:ascii="Abyssinica SIL" w:hAnsi="Abyssinica SIL" w:cs="Abyssinica SIL"/>
        </w:rPr>
        <w:t xml:space="preserve">። </w:t>
      </w:r>
      <w:r w:rsidR="0006514D" w:rsidRPr="00C51BBA">
        <w:rPr>
          <w:rFonts w:ascii="Abyssinica SIL" w:hAnsi="Abyssinica SIL" w:cs="Abyssinica SIL"/>
        </w:rPr>
        <w:t>ወለመቅደስ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ክልኤ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ኀዋኅዊሁ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ወበበ፪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መዓፅዊሁ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መዐዑት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ለ፩ኆኅት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መዓዑት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ለደኃሪ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ወግሉፍ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ኀዋኅወ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ኪሩቤም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ወጸበራት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ግልፈቱ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ወግዘፈ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እምጸናፊ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ወመሳክው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ኅቡአት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ወጸበራት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መታክፈ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ወግድመ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እረፍት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ወገቦ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ወሃኡቢም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ወወሰደኒ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አጸደ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ጸናፈ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ወአብአኒ</w:t>
      </w:r>
      <w:r w:rsidR="00C51BBA" w:rsidRPr="00C51BBA">
        <w:rPr>
          <w:rFonts w:ascii="Abyssinica SIL" w:hAnsi="Abyssinica SIL" w:cs="Abyssinica SIL"/>
        </w:rPr>
        <w:t xml:space="preserve">፡ 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ኤስኬድሬ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አጳሊዱ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ዶሪዞን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ዘኑኁ</w:t>
      </w:r>
      <w:r w:rsidR="00C51BBA" w:rsidRPr="00C51BBA">
        <w:rPr>
          <w:rFonts w:ascii="Abyssinica SIL" w:hAnsi="Abyssinica SIL" w:cs="Abyssinica SIL"/>
        </w:rPr>
        <w:t>፡</w:t>
      </w:r>
      <w:r w:rsidR="0006514D" w:rsidRPr="00C51BBA">
        <w:rPr>
          <w:rFonts w:ascii="Abyssinica SIL" w:hAnsi="Abyssinica SIL" w:cs="Abyssinica SIL"/>
          <w:lang w:val="en-GB"/>
        </w:rPr>
        <w:t>)</w:t>
      </w:r>
      <w:r w:rsidR="001B23BD">
        <w:rPr>
          <w:rFonts w:ascii="Abyssinica SIL" w:hAnsi="Abyssinica SIL" w:cs="Abyssinica SIL"/>
          <w:lang w:val="en-GB"/>
        </w:rPr>
        <w:t xml:space="preserve">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ዓንቀጸ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ሰሜ</w:t>
      </w:r>
      <w:r w:rsidRPr="00C51BBA">
        <w:rPr>
          <w:rFonts w:ascii="Abyssinica SIL" w:hAnsi="Abyssinica SIL" w:cs="Abyssinica SIL"/>
        </w:rPr>
        <w:t>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፶በእመት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ዘአጸድ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ጸፍጻፍ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ዘዐፀድ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ጸናፊ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አቲቅ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አቲቅ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ኤ</w:t>
      </w:r>
      <w:r w:rsidRPr="00C51BBA">
        <w:rPr>
          <w:rFonts w:ascii="Abyssinica SIL" w:hAnsi="Abyssinica SIL" w:cs="Abyssinica SIL"/>
        </w:rPr>
        <w:t>ስኬድሬ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ማሄሌኬ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  <w:lang w:val="en-GB"/>
        </w:rPr>
        <w:t>0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፩እመት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ወአንቀጸሙ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መንገ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ለሰሜን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ወእስኬድሬ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ሉዐላዊት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ቄጼሩት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ኪዮኪሎ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አቲቄም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ሜሄኑሕ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እምታሕታዊት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ወማእከላዊት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ሕንጻ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ምሥልስት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ወአልቦን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አዕማደ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አዕማደ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ዐፀድ</w:t>
      </w:r>
      <w:r w:rsidR="00C51BBA" w:rsidRPr="00C51BBA">
        <w:rPr>
          <w:rFonts w:ascii="Abyssinica SIL" w:hAnsi="Abyssinica SIL" w:cs="Abyssinica SIL"/>
        </w:rPr>
        <w:t xml:space="preserve">። </w:t>
      </w:r>
      <w:r w:rsidR="0006514D" w:rsidRPr="00C51BBA">
        <w:rPr>
          <w:rFonts w:ascii="Abyssinica SIL" w:hAnsi="Abyssinica SIL" w:cs="Abyssinica SIL"/>
        </w:rPr>
        <w:t>ይወድኡ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ንኤጼል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እምታሕታዊያት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ወእማእከላዊያት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ወጌዴር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ዘጸናፈ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ኤስኬድሬ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ዓፀ</w:t>
      </w:r>
      <w:r w:rsidRPr="00C51BBA">
        <w:rPr>
          <w:rFonts w:ascii="Abyssinica SIL" w:hAnsi="Abyssinica SIL" w:cs="Abyssinica SIL"/>
        </w:rPr>
        <w:t>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ጸናፈ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እስኬድሬ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  <w:lang w:val="en-GB"/>
        </w:rPr>
        <w:t>$</w:t>
      </w:r>
      <w:r w:rsidRPr="00C51BBA">
        <w:rPr>
          <w:rFonts w:ascii="Abyssinica SIL" w:hAnsi="Abyssinica SIL" w:cs="Abyssinica SIL"/>
        </w:rPr>
        <w:t>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ለኤስኬድሬስ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ዘዓፀ</w:t>
      </w:r>
      <w:r w:rsidRPr="00C51BBA">
        <w:rPr>
          <w:rFonts w:ascii="Abyssinica SIL" w:hAnsi="Abyssinica SIL" w:cs="Abyssinica SIL"/>
        </w:rPr>
        <w:t>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ጸ</w:t>
      </w:r>
      <w:r w:rsidRPr="00C51BBA">
        <w:rPr>
          <w:rFonts w:ascii="Abyssinica SIL" w:hAnsi="Abyssinica SIL" w:cs="Abyssinica SIL"/>
        </w:rPr>
        <w:t>ናፊ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፶በእመት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6514D" w:rsidRPr="00C51BBA">
        <w:rPr>
          <w:rFonts w:ascii="Abyssinica SIL" w:hAnsi="Abyssinica SIL" w:cs="Abyssinica SIL"/>
        </w:rPr>
        <w:t>ወሩ</w:t>
      </w:r>
      <w:r w:rsidRPr="00C51BBA">
        <w:rPr>
          <w:rFonts w:ascii="Abyssinica SIL" w:hAnsi="Abyssinica SIL" w:cs="Abyssinica SIL"/>
        </w:rPr>
        <w:t>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ጽርሕ</w:t>
      </w:r>
      <w:r w:rsidR="00C51BBA" w:rsidRPr="00C51BBA">
        <w:rPr>
          <w:rFonts w:ascii="Abyssinica SIL" w:hAnsi="Abyssinica SIL" w:cs="Abyssinica SIL"/>
        </w:rPr>
        <w:t xml:space="preserve">። </w:t>
      </w:r>
      <w:proofErr w:type="gramStart"/>
      <w:r w:rsidR="0006514D" w:rsidRPr="00C51BBA">
        <w:rPr>
          <w:rFonts w:ascii="Abyssinica SIL" w:hAnsi="Abyssinica SIL" w:cs="Abyssinica SIL"/>
          <w:lang w:val="en-GB"/>
        </w:rPr>
        <w:t>)</w:t>
      </w:r>
      <w:r w:rsidRPr="00C51BBA">
        <w:rPr>
          <w:rFonts w:ascii="Abyssinica SIL" w:hAnsi="Abyssinica SIL" w:cs="Abyssinica SIL"/>
        </w:rPr>
        <w:t>በእመት</w:t>
      </w:r>
      <w:proofErr w:type="gramEnd"/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ትሕቴሃ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ለኤስኬድሬ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ምብዋእ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ዘያበውእ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እምዓፀድ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ጸናፊ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21B29" w:rsidRPr="00C51BBA">
        <w:rPr>
          <w:rFonts w:ascii="Abyssinica SIL" w:hAnsi="Abyssinica SIL" w:cs="Abyssinica SIL"/>
        </w:rPr>
        <w:t>ቅጽር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ጌዴር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ዘዐፀደ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21B29" w:rsidRPr="00C51BBA">
        <w:rPr>
          <w:rFonts w:ascii="Abyssinica SIL" w:hAnsi="Abyssinica SIL" w:cs="Abyssinica SIL"/>
        </w:rPr>
        <w:t>አጰሊዱ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ዶሪዞን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ለኤስኬዴሬ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ወፍኖት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ቅድሜሆሙ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አርአያ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አስኬድሬ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ርኅቦን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ሙፃኢሆሙ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</w:p>
    <w:p w14:paraId="64D327E1" w14:textId="456857F7" w:rsidR="0007280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  <w:r w:rsidR="00072806" w:rsidRPr="00C51BBA">
        <w:rPr>
          <w:rFonts w:ascii="Abyssinica SIL" w:hAnsi="Abyssinica SIL" w:cs="Abyssinica SIL"/>
          <w:lang w:val="en-GB"/>
        </w:rPr>
        <w:t xml:space="preserve"> </w:t>
      </w:r>
    </w:p>
    <w:p w14:paraId="13ADC040" w14:textId="6720498E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ሥርዓቶሙ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2806" w:rsidRPr="00C51BBA">
        <w:rPr>
          <w:rFonts w:ascii="Abyssinica SIL" w:hAnsi="Abyssinica SIL" w:cs="Abyssinica SIL"/>
          <w:lang w:val="en-GB"/>
        </w:rPr>
        <w:t>(</w:t>
      </w:r>
      <w:r w:rsidR="00072806" w:rsidRPr="00C51BBA">
        <w:rPr>
          <w:rFonts w:ascii="Abyssinica SIL" w:hAnsi="Abyssinica SIL" w:cs="Abyssinica SIL"/>
        </w:rPr>
        <w:t>ዴዴሆሙ</w:t>
      </w:r>
      <w:r w:rsidR="00C51BBA" w:rsidRPr="00C51BBA">
        <w:rPr>
          <w:rFonts w:ascii="Abyssinica SIL" w:hAnsi="Abyssinica SIL" w:cs="Abyssinica SIL"/>
          <w:lang w:val="en-GB"/>
        </w:rPr>
        <w:t>፡</w:t>
      </w:r>
      <w:r w:rsidR="00072806" w:rsidRPr="00C51BBA">
        <w:rPr>
          <w:rFonts w:ascii="Abyssinica SIL" w:hAnsi="Abyssinica SIL" w:cs="Abyssinica SIL"/>
          <w:lang w:val="en-GB"/>
        </w:rPr>
        <w:t>)</w:t>
      </w:r>
      <w:r w:rsidR="001B23BD">
        <w:rPr>
          <w:rFonts w:ascii="Abyssinica SIL" w:hAnsi="Abyssinica SIL" w:cs="Abyssinica SIL"/>
          <w:lang w:val="en-GB"/>
        </w:rPr>
        <w:t xml:space="preserve"> </w:t>
      </w:r>
      <w:r w:rsidRPr="00C51BBA">
        <w:rPr>
          <w:rFonts w:ascii="Abyssinica SIL" w:hAnsi="Abyssinica SIL" w:cs="Abyssinica SIL"/>
        </w:rPr>
        <w:t>ወኬፌቲሄን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ወበኀዋኀወ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እስኬደሬ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ዘቀዳሚ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ጌዴርት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21B29" w:rsidRPr="00C51BBA">
        <w:rPr>
          <w:rFonts w:ascii="Abyssinica SIL" w:hAnsi="Abyssinica SIL" w:cs="Abyssinica SIL"/>
        </w:rPr>
        <w:t>ዘተብአደ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ጎጊናኅ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ዘያበውእ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ኢስኬድሬ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ሰሜናዊ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ወኤስኬድሬ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ደቡባዊ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21B29" w:rsidRPr="00C51BBA">
        <w:rPr>
          <w:rFonts w:ascii="Abyssinica SIL" w:hAnsi="Abyssinica SIL" w:cs="Abyssinica SIL"/>
        </w:rPr>
        <w:t>አጰሊጹ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ዘቅድሳት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ካህናት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ቅሩበኑ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ቅዱሳን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ቅዱሳን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ወኃጢአት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ወንስሐ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ካህናት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ወኢይፃኡ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እመቅደስ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ዓፀደ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ጸናፊ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አልባሲሆሙ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ዘተልእኩ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ይለብሱ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አልበሲሆሙ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ካልአነ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ወይቀርቡ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</w:t>
      </w:r>
      <w:r w:rsidR="00E21B29" w:rsidRPr="00C51BBA">
        <w:rPr>
          <w:rFonts w:ascii="Abyssinica SIL" w:hAnsi="Abyssinica SIL" w:cs="Abyssinica SIL"/>
        </w:rPr>
        <w:t>ሶበ</w:t>
      </w:r>
      <w:r w:rsidRPr="00C51BBA">
        <w:rPr>
          <w:rFonts w:ascii="Abyssinica SIL" w:hAnsi="Abyssinica SIL" w:cs="Abyssinica SIL"/>
        </w:rPr>
        <w:t>ፈጸመ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መጥኖ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ወአውጽአኒ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</w:t>
      </w:r>
      <w:r w:rsidR="00E21B29" w:rsidRPr="00C51BBA">
        <w:rPr>
          <w:rFonts w:ascii="Abyssinica SIL" w:hAnsi="Abyssinica SIL" w:cs="Abyssinica SIL"/>
        </w:rPr>
        <w:t>ገ</w:t>
      </w:r>
      <w:r w:rsidRPr="00C51BBA">
        <w:rPr>
          <w:rFonts w:ascii="Abyssinica SIL" w:hAnsi="Abyssinica SIL" w:cs="Abyssinica SIL"/>
        </w:rPr>
        <w:t>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ነፋሰ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ዘዓቅም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ምእትኅበተ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በኅለተ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መስፈርተ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ነፋሰ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ሰሜን</w:t>
      </w:r>
      <w:r w:rsidR="00C51BBA" w:rsidRPr="00C51BBA">
        <w:rPr>
          <w:rFonts w:ascii="Abyssinica SIL" w:hAnsi="Abyssinica SIL" w:cs="Abyssinica SIL"/>
        </w:rPr>
        <w:t xml:space="preserve">፡ </w:t>
      </w:r>
      <w:proofErr w:type="gramStart"/>
      <w:r w:rsidR="00E21B29" w:rsidRPr="00C51BBA">
        <w:rPr>
          <w:rFonts w:ascii="Abyssinica SIL" w:hAnsi="Abyssinica SIL" w:cs="Abyssinica SIL"/>
          <w:lang w:val="en-GB"/>
        </w:rPr>
        <w:t>5)</w:t>
      </w:r>
      <w:r w:rsidR="00C51BBA" w:rsidRPr="00C51BBA">
        <w:rPr>
          <w:rFonts w:ascii="Abyssinica SIL" w:hAnsi="Abyssinica SIL" w:cs="Abyssinica SIL"/>
        </w:rPr>
        <w:t>፡</w:t>
      </w:r>
      <w:proofErr w:type="gramEnd"/>
      <w:r w:rsidR="00C51BBA" w:rsidRPr="00C51BBA">
        <w:rPr>
          <w:rFonts w:ascii="Abyssinica SIL" w:hAnsi="Abyssinica SIL" w:cs="Abyssinica SIL"/>
        </w:rPr>
        <w:t xml:space="preserve"> </w:t>
      </w:r>
      <w:r w:rsidRPr="00C51BBA">
        <w:rPr>
          <w:rFonts w:ascii="Abyssinica SIL" w:hAnsi="Abyssinica SIL" w:cs="Abyssinica SIL"/>
        </w:rPr>
        <w:t>በኅለት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ዘዓቅም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ዓውደ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ነፋሰ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መጠነ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21B29" w:rsidRPr="00C51BBA">
        <w:rPr>
          <w:rFonts w:ascii="Abyssinica SIL" w:hAnsi="Abyssinica SIL" w:cs="Abyssinica SIL"/>
        </w:rPr>
        <w:t>፭፻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ዓቅም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አውደ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ነፋሰ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፭፻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በኅለት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ዓቅም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ለ፬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ነፋሳት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መጠኖሙ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አረፍቶ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፭፻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ወግድሙ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፭፻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ይክፍል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ወዘኢኮነ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ወወሰደኒ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ስብሐተ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ወቃሉ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በርሃት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እምስብሐቲሁ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  <w:r w:rsidR="00E21B29" w:rsidRPr="00C51BBA">
        <w:rPr>
          <w:rFonts w:ascii="Abyssinica SIL" w:hAnsi="Abyssinica SIL" w:cs="Abyssinica SIL"/>
        </w:rPr>
        <w:t>ርኢኩ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አምሳለ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ራእይ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ያማስን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ወአርአያ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አምሳል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በፈለገ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ኮበር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ወወደቁ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በገጽየ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ወስብሐተ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ወነሥአኒ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</w:t>
      </w:r>
    </w:p>
    <w:p w14:paraId="3F5D25B8" w14:textId="5590EF8D" w:rsidR="0007280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  <w:r w:rsidR="00072806" w:rsidRPr="00C51BBA">
        <w:rPr>
          <w:rFonts w:ascii="Abyssinica SIL" w:hAnsi="Abyssinica SIL" w:cs="Abyssinica SIL"/>
          <w:lang w:val="en-GB"/>
        </w:rPr>
        <w:t xml:space="preserve"> </w:t>
      </w:r>
    </w:p>
    <w:p w14:paraId="737CE46C" w14:textId="185B555A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ጸድ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ስብሐተ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ወሰማዕኩእንዘ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ይቅናገረኒ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ይቀውም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መካነ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መንበርየ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ወመካነ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መከየደ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እገርየ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ዘአኀድር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ማእክለ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ለዓለም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ወኢያርኰሱ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መቅደስየ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ወነገሥቶሙ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በበድኖሙ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ወበዘምዎቶሙ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ወበርኵሰ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ነገሥቶሙ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ይሬስዩ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መድረኮሙ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መድረከየ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ወራግዛቲሆሙ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ቅሩበ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ራግዘትየ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ማእከሌየ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ወማእከሌሆሙ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ወአርኰሱ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መቅድስየ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በግማኔሆሙ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ወአኅለቅክዎሙ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በመዐትየ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ይእዜኒ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ያርኅቁ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ዝሙቶሙ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ወርኵስ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ነገሥቶሙ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ወአኀድር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ለዓለም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ንግሮሙ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ወይኅድጉ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ይረክቡ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መቅሠፍቶሙ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ወሥዕሎ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ወትርሢቶ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ወአናቅጺሁ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ወሙፃአቲሁ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ወሙባአቲሁ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ታርእዮሙ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ወትጽሕፎ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ይዕቀቡ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ትእዛዞ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ሥርዓቶ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ወይግ</w:t>
      </w:r>
      <w:r w:rsidR="00E21B29" w:rsidRPr="00C51BBA">
        <w:rPr>
          <w:rFonts w:ascii="Abyssinica SIL" w:hAnsi="Abyssinica SIL" w:cs="Abyssinica SIL"/>
        </w:rPr>
        <w:t>በ</w:t>
      </w:r>
      <w:r w:rsidRPr="00C51BBA">
        <w:rPr>
          <w:rFonts w:ascii="Abyssinica SIL" w:hAnsi="Abyssinica SIL" w:cs="Abyssinica SIL"/>
        </w:rPr>
        <w:t>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ወሥዕ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E5D0B" w:rsidRPr="00C51BBA">
        <w:rPr>
          <w:rFonts w:ascii="Abyssinica SIL" w:hAnsi="Abyssinica SIL" w:cs="Abyssinica SIL"/>
        </w:rPr>
        <w:t>ቤቶ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E5D0B" w:rsidRPr="00C51BBA">
        <w:rPr>
          <w:rFonts w:ascii="Abyssinica SIL" w:hAnsi="Abyssinica SIL" w:cs="Abyssinica SIL"/>
        </w:rPr>
        <w:t>ወሥርዓተ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E5D0B"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E5D0B" w:rsidRPr="00C51BBA">
        <w:rPr>
          <w:rFonts w:ascii="Abyssinica SIL" w:hAnsi="Abyssinica SIL" w:cs="Abyssinica SIL"/>
        </w:rPr>
        <w:t>ዘዲበ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አጽናፈ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ቅዱሳን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ለቤት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አምጣና</w:t>
      </w:r>
      <w:r w:rsidR="002E5D0B"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ምሥዋዕ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E5D0B" w:rsidRPr="00C51BBA">
        <w:rPr>
          <w:rFonts w:ascii="Abyssinica SIL" w:hAnsi="Abyssinica SIL" w:cs="Abyssinica SIL"/>
        </w:rPr>
        <w:t>በእ</w:t>
      </w:r>
      <w:r w:rsidRPr="00C51BBA">
        <w:rPr>
          <w:rFonts w:ascii="Abyssinica SIL" w:hAnsi="Abyssinica SIL" w:cs="Abyssinica SIL"/>
        </w:rPr>
        <w:t>መታት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E5D0B" w:rsidRPr="00C51BBA">
        <w:rPr>
          <w:rFonts w:ascii="Abyssinica SIL" w:hAnsi="Abyssinica SIL" w:cs="Abyssinica SIL"/>
        </w:rPr>
        <w:t>ጽዱቅ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ወስዝር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E5D0B" w:rsidRPr="00C51BBA">
        <w:rPr>
          <w:rFonts w:ascii="Abyssinica SIL" w:hAnsi="Abyssinica SIL" w:cs="Abyssinica SIL"/>
        </w:rPr>
        <w:t>ሕጽኑ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  <w:r w:rsidR="002E5D0B" w:rsidRPr="00C51BBA">
        <w:rPr>
          <w:rFonts w:ascii="Abyssinica SIL" w:hAnsi="Abyssinica SIL" w:cs="Abyssinica SIL"/>
        </w:rPr>
        <w:t>ት</w:t>
      </w:r>
      <w:r w:rsidRPr="00C51BBA">
        <w:rPr>
          <w:rFonts w:ascii="Abyssinica SIL" w:hAnsi="Abyssinica SIL" w:cs="Abyssinica SIL"/>
        </w:rPr>
        <w:t>ሔት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ወጽንፉ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ከናፍር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ስዝር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፩ወዝ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ለምሥዋዕ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እምትሔተ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E5D0B" w:rsidRPr="00C51BBA">
        <w:rPr>
          <w:rFonts w:ascii="Abyssinica SIL" w:hAnsi="Abyssinica SIL" w:cs="Abyssinica SIL"/>
        </w:rPr>
        <w:t>መደብ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2E5D0B" w:rsidRPr="00C51BBA">
        <w:rPr>
          <w:rFonts w:ascii="Abyssinica SIL" w:hAnsi="Abyssinica SIL" w:cs="Abyssinica SIL"/>
        </w:rPr>
        <w:t>ጽንፈ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ኦዘራሕ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ዘታሕቲት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፪እመት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፩ወእመደብ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ንኡስ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መደብ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፬እመት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ወሐሐሬኤል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ከቅርት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አርባ</w:t>
      </w:r>
    </w:p>
    <w:p w14:paraId="346B8898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</w:rPr>
      </w:pPr>
    </w:p>
    <w:p w14:paraId="3D05B0BB" w14:textId="2A49793C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197r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38DF7A45" w14:textId="695A01D8" w:rsidR="0007280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  <w:r w:rsidR="00072806" w:rsidRPr="00C51BBA">
        <w:rPr>
          <w:rFonts w:ascii="Abyssinica SIL" w:hAnsi="Abyssinica SIL" w:cs="Abyssinica SIL"/>
          <w:lang w:val="en-GB"/>
        </w:rPr>
        <w:t xml:space="preserve"> </w:t>
      </w:r>
    </w:p>
    <w:p w14:paraId="70626AC7" w14:textId="5FD581A3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ወሐሐሬኤል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፲ወ፪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በ፲ወ፪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ርቡዕ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ርቡአቲሁ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ወአኀዜራኅ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፲ወ፬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በ፲ወዐ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ርኅብ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ርቡዓቲሁ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ወጽንፍ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ኪያሃ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መንፈቀ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ወመደብ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ወመልዕልቴሁ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ሥርዓቱ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ለምሥዋዕ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ይገብርዎ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ለአዕርጎ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ወይነዝኁ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ወትሁቦሙ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ለካህናት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ዘሌዋውያን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እምዘርአ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ሳዶቅ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ይቀርቡ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ኦዶናይ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ይትለአኩኒ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ላህመ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መራዕይ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ወትወድዮ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አቅርንተ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ምሥዋዕ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A0EFF" w:rsidRPr="00C51BBA">
        <w:rPr>
          <w:rFonts w:ascii="Abyssinica SIL" w:hAnsi="Abyssinica SIL" w:cs="Abyssinica SIL"/>
          <w:lang w:val="en-GB"/>
        </w:rPr>
        <w:t>4</w:t>
      </w:r>
      <w:r w:rsidRPr="00C51BBA">
        <w:rPr>
          <w:rFonts w:ascii="Abyssinica SIL" w:hAnsi="Abyssinica SIL" w:cs="Abyssinica SIL"/>
        </w:rPr>
        <w:t>ገ</w:t>
      </w:r>
      <w:r w:rsidR="001A0EFF" w:rsidRPr="00C51BBA">
        <w:rPr>
          <w:rFonts w:ascii="Abyssinica SIL" w:hAnsi="Abyssinica SIL" w:cs="Abyssinica SIL"/>
        </w:rPr>
        <w:t>ጻ</w:t>
      </w:r>
      <w:r w:rsidRPr="00C51BBA">
        <w:rPr>
          <w:rFonts w:ascii="Abyssinica SIL" w:hAnsi="Abyssinica SIL" w:cs="Abyssinica SIL"/>
        </w:rPr>
        <w:t>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መደብ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ጽንፉ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አውደ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ወታነጽሕ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ኪያሁ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ወታስተሰሪ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ወትነሥእ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ላህመ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ዘኃጢአት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ወያውዕይዎ</w:t>
      </w:r>
      <w:r w:rsidR="00C51BBA" w:rsidRPr="00C51BBA">
        <w:rPr>
          <w:rFonts w:ascii="Abyssinica SIL" w:hAnsi="Abyssinica SIL" w:cs="Abyssinica SIL"/>
        </w:rPr>
        <w:t xml:space="preserve">፡ </w:t>
      </w:r>
      <w:r w:rsidR="001A0EFF" w:rsidRPr="00C51BBA">
        <w:rPr>
          <w:rFonts w:ascii="Abyssinica SIL" w:hAnsi="Abyssinica SIL" w:cs="Abyssinica SIL"/>
        </w:rPr>
        <w:t>በአ</w:t>
      </w:r>
      <w:r w:rsidRPr="00C51BBA">
        <w:rPr>
          <w:rFonts w:ascii="Abyssinica SIL" w:hAnsi="Abyssinica SIL" w:cs="Abyssinica SIL"/>
        </w:rPr>
        <w:t>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አፍአሁ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ለመቅደስ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ወበሳኒታ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ታቄርብ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ሐርጌ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አጣሌ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ንጹሐ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ወያነጽሑ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ምሥዋዐ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አንጽሑ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በላህም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ፈጸምከ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አንጽሐታቄርብ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ሦረ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ላህም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ንጹሐ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ወበሐኰ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ንጹሐ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ወታቀርቦሙ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ወይወድዩ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ካህናት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ፄወ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ወየዐርጉ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ኪያሆሙ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ሰቡሀ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ሖርጌ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ወሦር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ላህም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ንጹሕ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ወበሐኰ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ንጹሐነ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ይገብሩ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ሰቡዐ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ያስተስርዩ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ለምሥዋዕ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ወያንጽሕዎ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ወይምልኡ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ወይፈጽሙ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F29A2" w:rsidRPr="00C51BBA">
        <w:rPr>
          <w:rFonts w:ascii="Abyssinica SIL" w:hAnsi="Abyssinica SIL" w:cs="Abyssinica SIL"/>
        </w:rPr>
        <w:t>በዕለት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F29A2" w:rsidRPr="00C51BBA">
        <w:rPr>
          <w:rFonts w:ascii="Abyssinica SIL" w:hAnsi="Abyssinica SIL" w:cs="Abyssinica SIL"/>
        </w:rPr>
        <w:t>ሳ</w:t>
      </w:r>
      <w:r w:rsidRPr="00C51BBA">
        <w:rPr>
          <w:rFonts w:ascii="Abyssinica SIL" w:hAnsi="Abyssinica SIL" w:cs="Abyssinica SIL"/>
        </w:rPr>
        <w:t>ምንት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ወእምድኅሬሁ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ካህናት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ምሥዋዕ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መሥዋዕተክሙ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ወሰላመክሙ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ወእሠጠወክሙ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አጾናይ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ወሜጠኒ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ዘመቅ</w:t>
      </w:r>
    </w:p>
    <w:p w14:paraId="4C596C3C" w14:textId="254A103D" w:rsidR="0007280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  <w:r w:rsidR="00072806" w:rsidRPr="00C51BBA">
        <w:rPr>
          <w:rFonts w:ascii="Abyssinica SIL" w:hAnsi="Abyssinica SIL" w:cs="Abyssinica SIL"/>
          <w:lang w:val="en-GB"/>
        </w:rPr>
        <w:t xml:space="preserve"> </w:t>
      </w:r>
    </w:p>
    <w:p w14:paraId="3E1DA14A" w14:textId="5D51AA28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ደስ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ጾና</w:t>
      </w:r>
      <w:r w:rsidR="00072806" w:rsidRPr="00C51BBA">
        <w:rPr>
          <w:rFonts w:ascii="Abyssinica SIL" w:hAnsi="Abyssinica SIL" w:cs="Abyssinica SIL"/>
        </w:rPr>
        <w:t>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ዘይኔጽር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ዕፅው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ዛቲ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ዕፁታ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ወኢትትረኀው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ወአልቦ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አምላከ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ዕፁታ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መኰንን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መልአክ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ለበሊዐ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ኅብስት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ወእምፍኖቱ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</w:t>
      </w:r>
      <w:r w:rsidR="003F29A2" w:rsidRPr="00C51BBA">
        <w:rPr>
          <w:rFonts w:ascii="Abyssinica SIL" w:hAnsi="Abyssinica SIL" w:cs="Abyssinica SIL"/>
        </w:rPr>
        <w:t>ወ</w:t>
      </w:r>
      <w:r w:rsidRPr="00C51BBA">
        <w:rPr>
          <w:rFonts w:ascii="Abyssinica SIL" w:hAnsi="Abyssinica SIL" w:cs="Abyssinica SIL"/>
        </w:rPr>
        <w:t>ፅእ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ሰሜናዊ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ወርኢኩ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ስብሐተ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ወወደቀ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F29A2" w:rsidRPr="00C51BBA">
        <w:rPr>
          <w:rFonts w:ascii="Abyssinica SIL" w:hAnsi="Abyssinica SIL" w:cs="Abyssinica SIL"/>
        </w:rPr>
        <w:t>በገጽየ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ዕቀብ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በልብከ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በአዕይንቲከ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ወስማዕ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በእዘኒከ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እነግረከ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ሥርዓተ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ልበከ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ለሙባአ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ሙፃአ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ወበሎሙ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ለመሪራን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አጾናይ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አከለክሙ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ርኵስክሙ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ዘአባእክሙ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ውሉደ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ነኪር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ቈላፋነ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ወቈላፋነ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የሀልዉ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በመቅደስየ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F29A2" w:rsidRPr="00C51BBA">
        <w:rPr>
          <w:rFonts w:ascii="Abyssinica SIL" w:hAnsi="Abyssinica SIL" w:cs="Abyssinica SIL"/>
        </w:rPr>
        <w:t>ለ</w:t>
      </w:r>
      <w:r w:rsidRPr="00C51BBA">
        <w:rPr>
          <w:rFonts w:ascii="Abyssinica SIL" w:hAnsi="Abyssinica SIL" w:cs="Abyssinica SIL"/>
        </w:rPr>
        <w:t>አርኵሶተ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ታቀርቡ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ኅብስትየ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ወስብሐ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ወኀደጉ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ግማኔክሙ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ወኢዓቀብክሙ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ትእዛዞ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ወትሠይሙ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የዓቅቡ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F29A2" w:rsidRPr="00C51BBA">
        <w:rPr>
          <w:rFonts w:ascii="Abyssinica SIL" w:hAnsi="Abyssinica SIL" w:cs="Abyssinica SIL"/>
        </w:rPr>
        <w:t>ት</w:t>
      </w:r>
      <w:r w:rsidRPr="00C51BBA">
        <w:rPr>
          <w:rFonts w:ascii="Abyssinica SIL" w:hAnsi="Abyssinica SIL" w:cs="Abyssinica SIL"/>
        </w:rPr>
        <w:t>እዛዝየ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በመቅደስየ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ለከሙ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አደናይ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ነኪር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ቈላፈ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ወቈላፈ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ውሉደ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ነኪር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ሌዊዊያን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ዘርኅቁ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በጌጋየ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ድኅረ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ላእካነ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የዓቅቡ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አናቅጸ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ወይትለአኩ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ይጠብሑ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ወመሥዋዕተ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</w:t>
      </w:r>
    </w:p>
    <w:p w14:paraId="423C9F2B" w14:textId="18EB9C3D" w:rsidR="0007280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lastRenderedPageBreak/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  <w:r w:rsidR="00072806" w:rsidRPr="00C51BBA">
        <w:rPr>
          <w:rFonts w:ascii="Abyssinica SIL" w:hAnsi="Abyssinica SIL" w:cs="Abyssinica SIL"/>
          <w:lang w:val="en-GB"/>
        </w:rPr>
        <w:t xml:space="preserve"> </w:t>
      </w:r>
    </w:p>
    <w:p w14:paraId="2AB30133" w14:textId="2F47ABD9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ይቀውሙ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በቅድሜሆሙ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ወይትለአክዎሙ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ተልእኩ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ወኮነ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ደዌ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F29A2" w:rsidRPr="00C51BBA">
        <w:rPr>
          <w:rFonts w:ascii="Abyssinica SIL" w:hAnsi="Abyssinica SIL" w:cs="Abyssinica SIL"/>
        </w:rPr>
        <w:t>ኃጢአት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አንሣእኩ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F29A2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ኃጢአቶሙ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ወኢይቀርቡ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ለተክህኖ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ወለቀሪብ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ቅድሳትየ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ቅዱሳን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ኀሣሮሙ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ወግማኔሆሙ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ወረሰይኩ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ኪያሆሙ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ዐቀብተ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ትእዛዘተ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ግበሪሁ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ዘይትገበር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ወካህናት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ሌዋዊያን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ሰደቅ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የዐቅቡ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ትእዛዞ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አበሱ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እምኀቤየ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ይቀርቡ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ይትለአኩኒ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ወይቀውሙ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ቅድሜየ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ያቅርቡ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ስብሐ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ይባኡ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ይቀርቡ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ማዕድየ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ይትለአኩኒ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ወይዕቀቡ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ትእዛዝየ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ልብሰ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ይልበሱ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ወኢየሀሉ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ዲቤሆሙ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ፀምር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ይትለአኩ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ዐፀደ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F6D42" w:rsidRPr="00C51BBA">
        <w:rPr>
          <w:rFonts w:ascii="Abyssinica SIL" w:hAnsi="Abyssinica SIL" w:cs="Abyssinica SIL"/>
        </w:rPr>
        <w:t>ወ</w:t>
      </w:r>
      <w:r w:rsidRPr="00C51BBA">
        <w:rPr>
          <w:rFonts w:ascii="Abyssinica SIL" w:hAnsi="Abyssinica SIL" w:cs="Abyssinica SIL"/>
        </w:rPr>
        <w:t>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ዘዓጌ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ወደርማንቅ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ዘዓጌ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ሐቌያቲሆሙ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ወኢይቅንቱ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ማእሰ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ይወፅኡ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ዓፀደ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ጸናፈ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ዓፀድ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ያውርዱ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F6D42" w:rsidRPr="00C51BBA">
        <w:rPr>
          <w:rFonts w:ascii="Abyssinica SIL" w:hAnsi="Abyssinica SIL" w:cs="Abyssinica SIL"/>
        </w:rPr>
        <w:t>አልበ</w:t>
      </w:r>
      <w:r w:rsidRPr="00C51BBA">
        <w:rPr>
          <w:rFonts w:ascii="Abyssinica SIL" w:hAnsi="Abyssinica SIL" w:cs="Abyssinica SIL"/>
        </w:rPr>
        <w:t>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ዘተልእኩ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ወያነብሩ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ኪያሆሙ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ኤስኬድሬ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፤ </w:t>
      </w:r>
      <w:r w:rsidRPr="00C51BBA">
        <w:rPr>
          <w:rFonts w:ascii="Abyssinica SIL" w:hAnsi="Abyssinica SIL" w:cs="Abyssinica SIL"/>
        </w:rPr>
        <w:t>ወይለብሱ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F6D42" w:rsidRPr="00C51BBA">
        <w:rPr>
          <w:rFonts w:ascii="Abyssinica SIL" w:hAnsi="Abyssinica SIL" w:cs="Abyssinica SIL"/>
        </w:rPr>
        <w:t>አልበ</w:t>
      </w:r>
      <w:r w:rsidRPr="00C51BBA">
        <w:rPr>
          <w:rFonts w:ascii="Abyssinica SIL" w:hAnsi="Abyssinica SIL" w:cs="Abyssinica SIL"/>
        </w:rPr>
        <w:t>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ካልአተ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ወኢይቀድሱ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በአልባሲሆሙ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ወርእሶሙ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ኢይቀርጹ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ወኢይሥጥጡ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አልባሲሆሙ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ተከድኖ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ይትከደኑ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አርእስቲሆሙ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ኢይሰትዩ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ካህን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ዐዐድ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ውሣጢ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</w:t>
      </w:r>
      <w:r w:rsidR="00EF6D42" w:rsidRPr="00C51BBA">
        <w:rPr>
          <w:rFonts w:ascii="Abyssinica SIL" w:hAnsi="Abyssinica SIL" w:cs="Abyssinica SIL"/>
        </w:rPr>
        <w:t>በለት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አውፅእዋ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ኢያውስቡ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67CA08FB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</w:rPr>
      </w:pPr>
    </w:p>
    <w:p w14:paraId="6449E665" w14:textId="1B31418E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197v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3A774004" w14:textId="5F26885B" w:rsidR="0007280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  <w:r w:rsidR="00072806" w:rsidRPr="00C51BBA">
        <w:rPr>
          <w:rFonts w:ascii="Abyssinica SIL" w:hAnsi="Abyssinica SIL" w:cs="Abyssinica SIL"/>
          <w:lang w:val="en-GB"/>
        </w:rPr>
        <w:t xml:space="preserve"> </w:t>
      </w:r>
    </w:p>
    <w:p w14:paraId="0BDFAEBA" w14:textId="35549D1C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ዘእንበለ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ዳእሙ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ድንግል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እምዘርአ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ወመበለተ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መበለተ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እምካህን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ይምህሩ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ሁል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ርኩስ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ንጹሕ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ያየድዕዎሙ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ይቀውሙ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ለፍትሕ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ፍትሕየ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ወይፍትሑ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ሕግየ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ወሥርዐት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በዐላትየ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የዓቅቡ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ወሰንበታትየ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ይቀድሱ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ዘሞቀ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ኢይባኡ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ለተገምኖ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ወለእም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ወለወልድ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ወለወለት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ለእኅው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ወለእኅት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ኮነት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ይረኵሱ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ወእምድኅረ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ነጽሐ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ሶቡዐ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EF6D42" w:rsidRPr="00C51BBA">
        <w:rPr>
          <w:rFonts w:ascii="Abyssinica SIL" w:hAnsi="Abyssinica SIL" w:cs="Abyssinica SIL"/>
        </w:rPr>
        <w:t>ይኄልቁ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ውሳጢ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ወተልእኮ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647D7" w:rsidRPr="00C51BBA">
        <w:rPr>
          <w:rFonts w:ascii="Abyssinica SIL" w:hAnsi="Abyssinica SIL" w:cs="Abyssinica SIL"/>
        </w:rPr>
        <w:t>ያቄ</w:t>
      </w:r>
      <w:r w:rsidRPr="00C51BBA">
        <w:rPr>
          <w:rFonts w:ascii="Abyssinica SIL" w:hAnsi="Abyssinica SIL" w:cs="Abyssinica SIL"/>
        </w:rPr>
        <w:t>ርብ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647D7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ወተከውን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መክፈልቶሙ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ወመከፈልት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ኢትሁብዎ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መክፈልቶሙ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  <w:r w:rsidR="00F647D7" w:rsidRPr="00C51BBA">
        <w:rPr>
          <w:rFonts w:ascii="Abyssinica SIL" w:hAnsi="Abyssinica SIL" w:cs="Abyssinica SIL"/>
        </w:rPr>
        <w:t>ዘ</w:t>
      </w:r>
      <w:r w:rsidRPr="00C51BBA">
        <w:rPr>
          <w:rFonts w:ascii="Abyssinica SIL" w:hAnsi="Abyssinica SIL" w:cs="Abyssinica SIL"/>
        </w:rPr>
        <w:t>ኃጢአት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ወንስሐ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F647D7" w:rsidRPr="00C51BBA">
        <w:rPr>
          <w:rFonts w:ascii="Abyssinica SIL" w:hAnsi="Abyssinica SIL" w:cs="Abyssinica SIL"/>
        </w:rPr>
        <w:t>ዘየሐር</w:t>
      </w: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ወቀዳሚተ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ማእረርክሙ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መባአክሙ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ትሁቡ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ለካህን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በረከት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ርኵሰ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ወብላዓ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አዕዋፍ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ኢይብልዑ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ካህናት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ትከፍሉ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ወመክፈልት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ታበውኡ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መባአ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ለእግዚ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ክልኤቱ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እልፍ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ወኃምሰ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እልፍ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ዘአውዱ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ወይኩኑ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C11B7" w:rsidRPr="00C51BBA">
        <w:rPr>
          <w:rFonts w:ascii="Abyssinica SIL" w:hAnsi="Abyssinica SIL" w:cs="Abyssinica SIL"/>
          <w:lang w:val="en-GB"/>
        </w:rPr>
        <w:t>5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በ፭፻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ርቡዐ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በአውዱ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ዘይፈልጥ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እምአውዱ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መስፈርት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ወትሰፍ</w:t>
      </w:r>
    </w:p>
    <w:p w14:paraId="4504766E" w14:textId="3E77C3A3" w:rsidR="0007280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  <w:r w:rsidR="00072806" w:rsidRPr="00C51BBA">
        <w:rPr>
          <w:rFonts w:ascii="Abyssinica SIL" w:hAnsi="Abyssinica SIL" w:cs="Abyssinica SIL"/>
          <w:lang w:val="en-GB"/>
        </w:rPr>
        <w:t xml:space="preserve"> </w:t>
      </w:r>
    </w:p>
    <w:p w14:paraId="574037B2" w14:textId="080701B4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ወ፶</w:t>
      </w:r>
      <w:r w:rsidR="00C51BBA" w:rsidRPr="00C51BBA">
        <w:rPr>
          <w:rFonts w:ascii="Abyssinica SIL" w:hAnsi="Abyssinica SIL" w:cs="Abyssinica SIL"/>
        </w:rPr>
        <w:t>፡</w:t>
      </w:r>
      <w:r w:rsidR="00DC11B7" w:rsidRPr="00C51BBA">
        <w:rPr>
          <w:rFonts w:ascii="Abyssinica SIL" w:hAnsi="Abyssinica SIL" w:cs="Abyssinica SIL"/>
          <w:lang w:val="en-GB"/>
        </w:rPr>
        <w:t>)</w:t>
      </w:r>
      <w:r w:rsidR="001B23BD">
        <w:rPr>
          <w:rFonts w:ascii="Abyssinica SIL" w:hAnsi="Abyssinica SIL" w:cs="Abyssinica SIL"/>
          <w:lang w:val="en-GB"/>
        </w:rPr>
        <w:t xml:space="preserve"> </w:t>
      </w:r>
      <w:r w:rsidRPr="00C51BBA">
        <w:rPr>
          <w:rFonts w:ascii="Abyssinica SIL" w:hAnsi="Abyssinica SIL" w:cs="Abyssinica SIL"/>
        </w:rPr>
        <w:t>ወርኅቡ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C11B7" w:rsidRPr="00C51BBA">
        <w:rPr>
          <w:rFonts w:ascii="Abyssinica SIL" w:hAnsi="Abyssinica SIL" w:cs="Abyssinica SIL"/>
          <w:lang w:val="en-GB"/>
        </w:rPr>
        <w:t>*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ዘው</w:t>
      </w:r>
      <w:r w:rsidR="00DC11B7" w:rsidRPr="00C51BBA">
        <w:rPr>
          <w:rFonts w:ascii="Abyssinica SIL" w:hAnsi="Abyssinica SIL" w:cs="Abyssinica SIL"/>
        </w:rPr>
        <w:t>ስቱ</w:t>
      </w:r>
      <w:r w:rsidRPr="00C51BBA">
        <w:rPr>
          <w:rFonts w:ascii="Abyssinica SIL" w:hAnsi="Abyssinica SIL" w:cs="Abyssinica SIL"/>
        </w:rPr>
        <w:t>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ቅዱሳን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ቅዱሰ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ለካህናት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ይትለአኩ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ለመቅደሰ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ይኰን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ቅሩባን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ለመልእክተ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ወይኩ</w:t>
      </w:r>
      <w:r w:rsidR="00DC11B7" w:rsidRPr="00C51BBA">
        <w:rPr>
          <w:rFonts w:ascii="Abyssinica SIL" w:hAnsi="Abyssinica SIL" w:cs="Abyssinica SIL"/>
        </w:rPr>
        <w:t>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መካነ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ለአብያቲሆሙ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</w:t>
      </w:r>
      <w:r w:rsidR="00DC11B7" w:rsidRPr="00C51BBA">
        <w:rPr>
          <w:rFonts w:ascii="Abyssinica SIL" w:hAnsi="Abyssinica SIL" w:cs="Abyssinica SIL"/>
        </w:rPr>
        <w:t>ቅደስ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C11B7" w:rsidRPr="00C51BBA">
        <w:rPr>
          <w:rFonts w:ascii="Abyssinica SIL" w:hAnsi="Abyssinica SIL" w:cs="Abyssinica SIL"/>
        </w:rPr>
        <w:t>ለቅድሶ</w:t>
      </w:r>
      <w:r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ወ፳፻፻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ሞእት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C11B7" w:rsidRPr="00C51BBA">
        <w:rPr>
          <w:rFonts w:ascii="Abyssinica SIL" w:hAnsi="Abyssinica SIL" w:cs="Abyssinica SIL"/>
        </w:rPr>
        <w:t>ወ</w:t>
      </w:r>
      <w:r w:rsidR="00DC11B7" w:rsidRPr="00C51BBA">
        <w:rPr>
          <w:rFonts w:ascii="Abyssinica SIL" w:hAnsi="Abyssinica SIL" w:cs="Abyssinica SIL"/>
          <w:lang w:val="en-GB"/>
        </w:rPr>
        <w:t>*</w:t>
      </w:r>
      <w:r w:rsidRPr="00C51BBA">
        <w:rPr>
          <w:rFonts w:ascii="Abyssinica SIL" w:hAnsi="Abyssinica SIL" w:cs="Abyssinica SIL"/>
        </w:rPr>
        <w:t>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C11B7" w:rsidRPr="00C51BBA">
        <w:rPr>
          <w:rFonts w:ascii="Abyssinica SIL" w:hAnsi="Abyssinica SIL" w:cs="Abyssinica SIL"/>
        </w:rPr>
        <w:t>ይኩ</w:t>
      </w:r>
      <w:r w:rsidRPr="00C51BBA">
        <w:rPr>
          <w:rFonts w:ascii="Abyssinica SIL" w:hAnsi="Abyssinica SIL" w:cs="Abyssinica SIL"/>
        </w:rPr>
        <w:t>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C11B7" w:rsidRPr="00C51BBA">
        <w:rPr>
          <w:rFonts w:ascii="Abyssinica SIL" w:hAnsi="Abyssinica SIL" w:cs="Abyssinica SIL"/>
        </w:rPr>
        <w:t>ለሌዋዊ</w:t>
      </w:r>
      <w:r w:rsidRPr="00C51BBA">
        <w:rPr>
          <w:rFonts w:ascii="Abyssinica SIL" w:hAnsi="Abyssinica SIL" w:cs="Abyssinica SIL"/>
        </w:rPr>
        <w:t>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ይትለአኩ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C11B7" w:rsidRPr="00C51BBA">
        <w:rPr>
          <w:rFonts w:ascii="Abyssinica SIL" w:hAnsi="Abyssinica SIL" w:cs="Abyssinica SIL"/>
        </w:rPr>
        <w:t>እሙንቱ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C11B7" w:rsidRPr="00C51BBA">
        <w:rPr>
          <w:rFonts w:ascii="Abyssinica SIL" w:hAnsi="Abyssinica SIL" w:cs="Abyssinica SIL"/>
        </w:rPr>
        <w:t>ይወርሱ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ሰርስት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ለነቢር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መመአኀዘ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C11B7" w:rsidRPr="00C51BBA">
        <w:rPr>
          <w:rFonts w:ascii="Abyssinica SIL" w:hAnsi="Abyssinica SIL" w:cs="Abyssinica SIL"/>
        </w:rPr>
        <w:t>ት</w:t>
      </w:r>
      <w:r w:rsidRPr="00C51BBA">
        <w:rPr>
          <w:rFonts w:ascii="Abyssinica SIL" w:hAnsi="Abyssinica SIL" w:cs="Abyssinica SIL"/>
        </w:rPr>
        <w:t>ሁብ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C11B7" w:rsidRPr="00C51BBA">
        <w:rPr>
          <w:rFonts w:ascii="Abyssinica SIL" w:hAnsi="Abyssinica SIL" w:cs="Abyssinica SIL"/>
        </w:rPr>
        <w:t>፶</w:t>
      </w:r>
      <w:r w:rsidR="00C51BBA" w:rsidRPr="00C51BBA">
        <w:rPr>
          <w:rFonts w:ascii="Abyssinica SIL" w:hAnsi="Abyssinica SIL" w:cs="Abyssinica SIL"/>
        </w:rPr>
        <w:t>፡</w:t>
      </w:r>
      <w:r w:rsidR="00DC11B7" w:rsidRPr="00C51BBA">
        <w:rPr>
          <w:rFonts w:ascii="Abyssinica SIL" w:hAnsi="Abyssinica SIL" w:cs="Abyssinica SIL"/>
          <w:lang w:val="en-GB"/>
        </w:rPr>
        <w:t>)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ወ፶፻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መባአ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C11B7" w:rsidRPr="00C51BBA">
        <w:rPr>
          <w:rFonts w:ascii="Abyssinica SIL" w:hAnsi="Abyssinica SIL" w:cs="Abyssinica SIL"/>
        </w:rPr>
        <w:t>ይኩ</w:t>
      </w:r>
      <w:r w:rsidRPr="00C51BBA">
        <w:rPr>
          <w:rFonts w:ascii="Abyssinica SIL" w:hAnsi="Abyssinica SIL" w:cs="Abyssinica SIL"/>
        </w:rPr>
        <w:t>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ወለመኰንን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ቅዱሰ</w:t>
      </w:r>
      <w:r w:rsidR="00C51BBA" w:rsidRPr="00C51BBA">
        <w:rPr>
          <w:rFonts w:ascii="Abyssinica SIL" w:hAnsi="Abyssinica SIL" w:cs="Abyssinica SIL"/>
        </w:rPr>
        <w:t xml:space="preserve">። </w:t>
      </w:r>
      <w:r w:rsidR="00DC11B7" w:rsidRPr="00C51BBA">
        <w:rPr>
          <w:rFonts w:ascii="Abyssinica SIL" w:hAnsi="Abyssinica SIL" w:cs="Abyssinica SIL"/>
        </w:rPr>
        <w:t>ወለመዐኀዛ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C11B7"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C11B7" w:rsidRPr="00C51BBA">
        <w:rPr>
          <w:rFonts w:ascii="Abyssinica SIL" w:hAnsi="Abyssinica SIL" w:cs="Abyssinica SIL"/>
        </w:rPr>
        <w:t>መባእ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ገጾ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መአኀዘ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C11B7" w:rsidRPr="00C51BBA">
        <w:rPr>
          <w:rFonts w:ascii="Abyssinica SIL" w:hAnsi="Abyssinica SIL" w:cs="Abyssinica SIL"/>
        </w:rPr>
        <w:t>ሀ</w:t>
      </w:r>
      <w:r w:rsidRPr="00C51BBA">
        <w:rPr>
          <w:rFonts w:ascii="Abyssinica SIL" w:hAnsi="Abyssinica SIL" w:cs="Abyssinica SIL"/>
        </w:rPr>
        <w:t>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</w:t>
      </w:r>
      <w:r w:rsidR="00DC11B7" w:rsidRPr="00C51BBA">
        <w:rPr>
          <w:rFonts w:ascii="Abyssinica SIL" w:hAnsi="Abyssinica SIL" w:cs="Abyssinica SIL"/>
        </w:rPr>
        <w:t>ባ</w:t>
      </w:r>
      <w:r w:rsidRPr="00C51BBA">
        <w:rPr>
          <w:rFonts w:ascii="Abyssinica SIL" w:hAnsi="Abyssinica SIL" w:cs="Abyssinica SIL"/>
        </w:rPr>
        <w:t>ሐ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አምሳለ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C11B7" w:rsidRPr="00C51BBA">
        <w:rPr>
          <w:rFonts w:ascii="Abyssinica SIL" w:hAnsi="Abyssinica SIL" w:cs="Abyssinica SIL"/>
        </w:rPr>
        <w:t>እመክ</w:t>
      </w:r>
      <w:r w:rsidRPr="00C51BBA">
        <w:rPr>
          <w:rFonts w:ascii="Abyssinica SIL" w:hAnsi="Abyssinica SIL" w:cs="Abyssinica SIL"/>
        </w:rPr>
        <w:t>ፈልታት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እምደወለ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ለምድር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ለእኂዝ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ወኢየዐምፁ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DC11B7" w:rsidRPr="00C51BBA">
        <w:rPr>
          <w:rFonts w:ascii="Abyssinica SIL" w:hAnsi="Abyssinica SIL" w:cs="Abyssinica SIL"/>
        </w:rPr>
        <w:t>መኳ</w:t>
      </w:r>
      <w:r w:rsidRPr="00C51BBA">
        <w:rPr>
          <w:rFonts w:ascii="Abyssinica SIL" w:hAnsi="Abyssinica SIL" w:cs="Abyssinica SIL"/>
        </w:rPr>
        <w:t>ንንቲሆሙ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ይሁቡ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ለነገዶሙ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አከለክሙ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መኳንንተ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ዐመፃ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ወግፍዕ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D57FB" w:rsidRPr="00C51BBA">
        <w:rPr>
          <w:rFonts w:ascii="Abyssinica SIL" w:hAnsi="Abyssinica SIL" w:cs="Abyssinica SIL"/>
        </w:rPr>
        <w:t>አሰስሉ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ፍትሐ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ወጽድቀ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ግበሩ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አርኅቁ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ተአግሎተክሙ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መዳልወ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ጽድቀ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ዘጽድቅ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ወባተ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ዘጽድቅ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ኢፍመባተ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D57FB" w:rsidRPr="00C51BBA">
        <w:rPr>
          <w:rFonts w:ascii="Abyssinica SIL" w:hAnsi="Abyssinica SIL" w:cs="Abyssinica SIL"/>
        </w:rPr>
        <w:t>ዕሩ</w:t>
      </w:r>
      <w:r w:rsidRPr="00C51BBA">
        <w:rPr>
          <w:rFonts w:ascii="Abyssinica SIL" w:hAnsi="Abyssinica SIL" w:cs="Abyssinica SIL"/>
        </w:rPr>
        <w:t>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ለነሢእ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አሥራቱ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D57FB" w:rsidRPr="00C51BBA">
        <w:rPr>
          <w:rFonts w:ascii="Abyssinica SIL" w:hAnsi="Abyssinica SIL" w:cs="Abyssinica SIL"/>
        </w:rPr>
        <w:t>ለሆ</w:t>
      </w:r>
      <w:r w:rsidRPr="00C51BBA">
        <w:rPr>
          <w:rFonts w:ascii="Abyssinica SIL" w:hAnsi="Abyssinica SIL" w:cs="Abyssinica SIL"/>
        </w:rPr>
        <w:t>ሜር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D57FB" w:rsidRPr="00C51BBA">
        <w:rPr>
          <w:rFonts w:ascii="Abyssinica SIL" w:hAnsi="Abyssinica SIL" w:cs="Abyssinica SIL"/>
        </w:rPr>
        <w:t>ባት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D57FB" w:rsidRPr="00C51BBA">
        <w:rPr>
          <w:rFonts w:ascii="Abyssinica SIL" w:hAnsi="Abyssinica SIL" w:cs="Abyssinica SIL"/>
        </w:rPr>
        <w:t>ወ</w:t>
      </w:r>
      <w:r w:rsidR="003D57FB" w:rsidRPr="00C51BBA">
        <w:rPr>
          <w:rFonts w:ascii="Abyssinica SIL" w:hAnsi="Abyssinica SIL" w:cs="Abyssinica SIL"/>
          <w:lang w:val="en-GB"/>
        </w:rPr>
        <w:t>0</w:t>
      </w:r>
      <w:r w:rsidRPr="00C51BBA">
        <w:rPr>
          <w:rFonts w:ascii="Abyssinica SIL" w:hAnsi="Abyssinica SIL" w:cs="Abyssinica SIL"/>
        </w:rPr>
        <w:t>እዴሁ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ለሆሜርኢፍ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ሆሜር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መሥፈርቱ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ወሰቅል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ዕሥራ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D57FB" w:rsidRPr="00C51BBA">
        <w:rPr>
          <w:rFonts w:ascii="Abyssinica SIL" w:hAnsi="Abyssinica SIL" w:cs="Abyssinica SIL"/>
        </w:rPr>
        <w:t>አቦ</w:t>
      </w:r>
      <w:r w:rsidRPr="00C51BBA">
        <w:rPr>
          <w:rFonts w:ascii="Abyssinica SIL" w:hAnsi="Abyssinica SIL" w:cs="Abyssinica SIL"/>
        </w:rPr>
        <w:t>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ወዕሥራ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ሰቅል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ሰቅል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ወኃ</w:t>
      </w:r>
      <w:r w:rsidR="003D57FB" w:rsidRPr="00C51BBA">
        <w:rPr>
          <w:rFonts w:ascii="Abyssinica SIL" w:hAnsi="Abyssinica SIL" w:cs="Abyssinica SIL"/>
        </w:rPr>
        <w:t>ምስቱ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D57FB" w:rsidRPr="00C51BBA">
        <w:rPr>
          <w:rFonts w:ascii="Abyssinica SIL" w:hAnsi="Abyssinica SIL" w:cs="Abyssinica SIL"/>
        </w:rPr>
        <w:t>ስ</w:t>
      </w:r>
      <w:r w:rsidRPr="00C51BBA">
        <w:rPr>
          <w:rFonts w:ascii="Abyssinica SIL" w:hAnsi="Abyssinica SIL" w:cs="Abyssinica SIL"/>
        </w:rPr>
        <w:t>ቅል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ምናን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ለክሙተ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ዘታበውኡ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ሳድሲት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እምሆሜር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ዘእምሰርናይ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D57FB" w:rsidRPr="00C51BBA">
        <w:rPr>
          <w:rFonts w:ascii="Abyssinica SIL" w:hAnsi="Abyssinica SIL" w:cs="Abyssinica SIL"/>
        </w:rPr>
        <w:t>ወመክ</w:t>
      </w:r>
      <w:r w:rsidRPr="00C51BBA">
        <w:rPr>
          <w:rFonts w:ascii="Abyssinica SIL" w:hAnsi="Abyssinica SIL" w:cs="Abyssinica SIL"/>
        </w:rPr>
        <w:t>ዕቢተ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</w:t>
      </w:r>
      <w:r w:rsidR="003D57FB" w:rsidRPr="00C51BBA">
        <w:rPr>
          <w:rFonts w:ascii="Abyssinica SIL" w:hAnsi="Abyssinica SIL" w:cs="Abyssinica SIL"/>
        </w:rPr>
        <w:t>ሆ</w:t>
      </w:r>
      <w:r w:rsidRPr="00C51BBA">
        <w:rPr>
          <w:rFonts w:ascii="Abyssinica SIL" w:hAnsi="Abyssinica SIL" w:cs="Abyssinica SIL"/>
        </w:rPr>
        <w:t>ሜር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ሰገመ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ወሥርአተ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4ABC1425" w14:textId="7228E784" w:rsidR="0007280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  <w:r w:rsidR="00072806" w:rsidRPr="00C51BBA">
        <w:rPr>
          <w:rFonts w:ascii="Abyssinica SIL" w:hAnsi="Abyssinica SIL" w:cs="Abyssinica SIL"/>
          <w:lang w:val="en-GB"/>
        </w:rPr>
        <w:t xml:space="preserve"> </w:t>
      </w:r>
    </w:p>
    <w:p w14:paraId="2C5DB126" w14:textId="70D9C37C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ቅብዕ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ወአሥራቲሁ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ለባት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እምቆሮሰ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ሆሜር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እምሆሜር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ወአሐቲ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በግዕት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እምክልኤቱ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ጥሪተ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ለቍርባን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ወለመሥዋዕተ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ወለሰላም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ወለአስተሰርዮ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ያበውኡ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ወለመኵንን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በእስራኤል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መኰንን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ወቈርባን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ወሞጻሕት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በበዐላት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ወበሠርቀ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አውራህ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ወበሰናብት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በዐላተ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ዘኀጢአት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ወቍርባነ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ወመሥዋዕተ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ወዘሰላም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ለአስተስርዮ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በቀዳሚ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D57FB" w:rsidRPr="00C51BBA">
        <w:rPr>
          <w:rFonts w:ascii="Abyssinica SIL" w:hAnsi="Abyssinica SIL" w:cs="Abyssinica SIL"/>
        </w:rPr>
        <w:t>ወ</w:t>
      </w:r>
      <w:r w:rsidRPr="00C51BBA">
        <w:rPr>
          <w:rFonts w:ascii="Abyssinica SIL" w:hAnsi="Abyssinica SIL" w:cs="Abyssinica SIL"/>
        </w:rPr>
        <w:t>ርኅ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ርእሳ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D57FB" w:rsidRPr="00C51BBA">
        <w:rPr>
          <w:rFonts w:ascii="Abyssinica SIL" w:hAnsi="Abyssinica SIL" w:cs="Abyssinica SIL"/>
        </w:rPr>
        <w:t>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ትነሥኡ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ላህመ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መራእይ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ዘአልቦ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ነሙረ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ታነጽሑ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</w:t>
      </w:r>
      <w:r w:rsidR="003D57FB" w:rsidRPr="00C51BBA">
        <w:rPr>
          <w:rFonts w:ascii="Abyssinica SIL" w:hAnsi="Abyssinica SIL" w:cs="Abyssinica SIL"/>
        </w:rPr>
        <w:t>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ካህን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እምደሙ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ዘኃጢአት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ወይነዝኅ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መዓዝዝኒሁ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ገዳቲሁ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ለአዝራሕ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ዘምሥዋዕ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</w:t>
      </w:r>
      <w:r w:rsidR="003D57FB" w:rsidRPr="00C51BBA">
        <w:rPr>
          <w:rFonts w:ascii="Abyssinica SIL" w:hAnsi="Abyssinica SIL" w:cs="Abyssinica SIL"/>
        </w:rPr>
        <w:t>ዐ</w:t>
      </w:r>
      <w:r w:rsidRPr="00C51BBA">
        <w:rPr>
          <w:rFonts w:ascii="Abyssinica SIL" w:hAnsi="Abyssinica SIL" w:cs="Abyssinica SIL"/>
        </w:rPr>
        <w:t>ዝኒሁ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ለአንቀጸ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ውሳጢ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ወኮማሁ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D57FB" w:rsidRPr="00C51BBA">
        <w:rPr>
          <w:rFonts w:ascii="Abyssinica SIL" w:hAnsi="Abyssinica SIL" w:cs="Abyssinica SIL"/>
        </w:rPr>
        <w:t>በሰቡዐ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D57FB" w:rsidRPr="00C51BBA">
        <w:rPr>
          <w:rFonts w:ascii="Abyssinica SIL" w:hAnsi="Abyssinica SIL" w:cs="Abyssinica SIL"/>
        </w:rPr>
        <w:t>እምብእኢማእምር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D57FB" w:rsidRPr="00C51BBA">
        <w:rPr>
          <w:rFonts w:ascii="Abyssinica SIL" w:hAnsi="Abyssinica SIL" w:cs="Abyssinica SIL"/>
        </w:rPr>
        <w:t>ወሕዩጥ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ሽጊሕ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ወሚፌቲ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ወታሰተስርዩ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በቀዳሚ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አሡሩ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ወረቡዑ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ፋሲካ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በዐለ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ሰቡዐ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ናእተ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ትበልዑ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መኰንን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ርእሱ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ላህመ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ዘኃጢአት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ወሱባዔ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ዘበዐል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ይገብሮ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ሰብዐተ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አልህምተ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ወሰብ</w:t>
      </w:r>
      <w:r w:rsidR="003D57FB" w:rsidRPr="00C51BBA">
        <w:rPr>
          <w:rFonts w:ascii="Abyssinica SIL" w:hAnsi="Abyssinica SIL" w:cs="Abyssinica SIL"/>
        </w:rPr>
        <w:t>ዐ</w:t>
      </w:r>
      <w:r w:rsidRPr="00C51BBA">
        <w:rPr>
          <w:rFonts w:ascii="Abyssinica SIL" w:hAnsi="Abyssinica SIL" w:cs="Abyssinica SIL"/>
        </w:rPr>
        <w:t>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ሐራጊተ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ነውረ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ሳቡዐ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መዋዕለ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ወለኃጢአት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ሐርጌ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አብሌ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ወቈርባነ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ለላህም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ለሐርጌ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3860A354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</w:rPr>
      </w:pPr>
    </w:p>
    <w:p w14:paraId="6011A2D8" w14:textId="5279F898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198r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20E6AF4D" w14:textId="39FAA827" w:rsidR="0007280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  <w:r w:rsidR="00072806" w:rsidRPr="00C51BBA">
        <w:rPr>
          <w:rFonts w:ascii="Abyssinica SIL" w:hAnsi="Abyssinica SIL" w:cs="Abyssinica SIL"/>
          <w:lang w:val="en-GB"/>
        </w:rPr>
        <w:t xml:space="preserve"> </w:t>
      </w:r>
    </w:p>
    <w:p w14:paraId="6D9B9ABF" w14:textId="0ED9848A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ይገብር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ለኢፍ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ወበወርኅ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ሰብእ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አ</w:t>
      </w:r>
      <w:r w:rsidRPr="00C51BBA">
        <w:rPr>
          <w:rFonts w:ascii="Abyssinica SIL" w:hAnsi="Abyssinica SIL" w:cs="Abyssinica SIL"/>
        </w:rPr>
        <w:t>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ዐሡሩ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ወኃሙሱ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በዐለ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ከማሁ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ሰቡዐ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ወመሥዋዕት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ወቈርባነ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ወቅብእ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ዘዐፀድ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ውሳጢ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ዘይኄጽር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ዕፅ</w:t>
      </w:r>
      <w:r w:rsidRPr="00C51BBA">
        <w:rPr>
          <w:rFonts w:ascii="Abyssinica SIL" w:hAnsi="Abyssinica SIL" w:cs="Abyssinica SIL"/>
        </w:rPr>
        <w:t>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ይንበር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ስድስተ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ሰንበት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ይትረኀው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ይትረኃው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ወይባእ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እምጸና</w:t>
      </w:r>
      <w:r w:rsidR="0007776C" w:rsidRPr="00C51BBA">
        <w:rPr>
          <w:rFonts w:ascii="Abyssinica SIL" w:hAnsi="Abyssinica SIL" w:cs="Abyssinica SIL"/>
        </w:rPr>
        <w:t>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ዴዴ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ወይቀም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ካህናት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ወዘመድኃኒቱ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ወይሰግድ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መድረከ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ወይፃእ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ወኢይትዐፀው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ኆኅቱ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እስ</w:t>
      </w:r>
      <w:r w:rsidRPr="00C51BBA">
        <w:rPr>
          <w:rFonts w:ascii="Abyssinica SIL" w:hAnsi="Abyssinica SIL" w:cs="Abyssinica SIL"/>
        </w:rPr>
        <w:t>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ሰርከ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ወይሰግዱ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ሰናብት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ሠርቀ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ወያበውእ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መባአ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መኰንን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ሰንበት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ሰድስ</w:t>
      </w:r>
      <w:r w:rsidRPr="00C51BBA">
        <w:rPr>
          <w:rFonts w:ascii="Abyssinica SIL" w:hAnsi="Abyssinica SIL" w:cs="Abyssinica SIL"/>
        </w:rPr>
        <w:t>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አባግዐ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ንጹሐነ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ወሐርጌ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ንጹ</w:t>
      </w:r>
      <w:r w:rsidR="0007776C" w:rsidRPr="00C51BBA">
        <w:rPr>
          <w:rFonts w:ascii="Abyssinica SIL" w:hAnsi="Abyssinica SIL" w:cs="Abyssinica SIL"/>
        </w:rPr>
        <w:t>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አልቦሙ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ነውረ</w:t>
      </w:r>
      <w:r w:rsidR="00C51BBA" w:rsidRPr="00C51BBA">
        <w:rPr>
          <w:rFonts w:ascii="Abyssinica SIL" w:hAnsi="Abyssinica SIL" w:cs="Abyssinica SIL"/>
        </w:rPr>
        <w:t xml:space="preserve">። </w:t>
      </w:r>
      <w:r w:rsidR="0007776C" w:rsidRPr="00C51BBA">
        <w:rPr>
          <w:rFonts w:ascii="Abyssinica SIL" w:hAnsi="Abyssinica SIL" w:cs="Abyssinica SIL"/>
        </w:rPr>
        <w:t>ወቁ</w:t>
      </w:r>
      <w:r w:rsidRPr="00C51BBA">
        <w:rPr>
          <w:rFonts w:ascii="Abyssinica SIL" w:hAnsi="Abyssinica SIL" w:cs="Abyssinica SIL"/>
        </w:rPr>
        <w:t>ርባነ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ኢ</w:t>
      </w:r>
      <w:r w:rsidRPr="00C51BBA">
        <w:rPr>
          <w:rFonts w:ascii="Abyssinica SIL" w:hAnsi="Abyssinica SIL" w:cs="Abyssinica SIL"/>
        </w:rPr>
        <w:t>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ለሐርጌ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ወለአባግዕ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መባአ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ኃብጸ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እዴሁ</w:t>
      </w:r>
      <w:r w:rsidR="0007776C" w:rsidRPr="00C51BBA">
        <w:rPr>
          <w:rFonts w:ascii="Abyssinica SIL" w:hAnsi="Abyssinica SIL" w:cs="Abyssinica SIL"/>
          <w:lang w:val="en-GB"/>
        </w:rPr>
        <w:t xml:space="preserve"> 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ወቅብአ</w:t>
      </w:r>
      <w:r w:rsidR="0007776C" w:rsidRPr="00C51BBA">
        <w:rPr>
          <w:rFonts w:ascii="Abyssinica SIL" w:hAnsi="Abyssinica SIL" w:cs="Abyssinica SIL"/>
          <w:lang w:val="en-GB"/>
        </w:rPr>
        <w:t xml:space="preserve"> 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ኢነ</w:t>
      </w:r>
      <w:r w:rsidR="0007776C" w:rsidRPr="00C51BBA">
        <w:rPr>
          <w:rFonts w:ascii="Abyssinica SIL" w:hAnsi="Abyssinica SIL" w:cs="Abyssinica SIL"/>
          <w:lang w:val="en-GB"/>
        </w:rPr>
        <w:t xml:space="preserve"> 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ለኢፍ</w:t>
      </w:r>
      <w:r w:rsidR="0007776C" w:rsidRPr="00C51BBA">
        <w:rPr>
          <w:rFonts w:ascii="Abyssinica SIL" w:hAnsi="Abyssinica SIL" w:cs="Abyssinica SIL"/>
          <w:lang w:val="en-GB"/>
        </w:rPr>
        <w:t xml:space="preserve"> </w:t>
      </w:r>
      <w:r w:rsidR="00C51BBA" w:rsidRPr="00C51BBA">
        <w:rPr>
          <w:rFonts w:ascii="Abyssinica SIL" w:hAnsi="Abyssinica SIL" w:cs="Abyssinica SIL"/>
        </w:rPr>
        <w:t xml:space="preserve">፡ ፡ </w:t>
      </w:r>
      <w:r w:rsidR="0007776C" w:rsidRPr="00C51BBA">
        <w:rPr>
          <w:rFonts w:ascii="Abyssinica SIL" w:hAnsi="Abyssinica SIL" w:cs="Abyssinica SIL"/>
        </w:rPr>
        <w:t>ወበዕለተ</w:t>
      </w:r>
      <w:r w:rsidR="0007776C" w:rsidRPr="00C51BBA">
        <w:rPr>
          <w:rFonts w:ascii="Abyssinica SIL" w:hAnsi="Abyssinica SIL" w:cs="Abyssinica SIL"/>
          <w:lang w:val="en-GB"/>
        </w:rPr>
        <w:t xml:space="preserve"> 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ሰርቀኒ</w:t>
      </w:r>
      <w:r w:rsidR="0007776C" w:rsidRPr="00C51BBA">
        <w:rPr>
          <w:rFonts w:ascii="Abyssinica SIL" w:hAnsi="Abyssinica SIL" w:cs="Abyssinica SIL"/>
          <w:lang w:val="en-GB"/>
        </w:rPr>
        <w:t xml:space="preserve"> 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ላህመ</w:t>
      </w:r>
      <w:r w:rsidR="0007776C" w:rsidRPr="00C51BBA">
        <w:rPr>
          <w:rFonts w:ascii="Abyssinica SIL" w:hAnsi="Abyssinica SIL" w:cs="Abyssinica SIL"/>
          <w:lang w:val="en-GB"/>
        </w:rPr>
        <w:t xml:space="preserve"> 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እጓለ</w:t>
      </w:r>
      <w:r w:rsidR="0007776C" w:rsidRPr="00C51BBA">
        <w:rPr>
          <w:rFonts w:ascii="Abyssinica SIL" w:hAnsi="Abyssinica SIL" w:cs="Abyssinica SIL"/>
          <w:lang w:val="en-GB"/>
        </w:rPr>
        <w:t xml:space="preserve"> 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ንጹሐ</w:t>
      </w:r>
      <w:r w:rsidR="0007776C" w:rsidRPr="00C51BBA">
        <w:rPr>
          <w:rFonts w:ascii="Abyssinica SIL" w:hAnsi="Abyssinica SIL" w:cs="Abyssinica SIL"/>
          <w:lang w:val="en-GB"/>
        </w:rPr>
        <w:t xml:space="preserve"> 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ወስድስት</w:t>
      </w:r>
      <w:r w:rsidR="0007776C" w:rsidRPr="00C51BBA">
        <w:rPr>
          <w:rFonts w:ascii="Abyssinica SIL" w:hAnsi="Abyssinica SIL" w:cs="Abyssinica SIL"/>
          <w:lang w:val="en-GB"/>
        </w:rPr>
        <w:t xml:space="preserve"> 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አባጣዐ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ወሐርጌ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ንጹሐን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ይኩኑ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ወኢፈ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ለላህም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ወኢፈ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ለሐርጌ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ይገብር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ቊርባነ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ወለአባግዕ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ይረከብ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እዴሁ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ወቅብ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ኢን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ለኢፍ</w:t>
      </w:r>
      <w:r w:rsidR="00C51BBA" w:rsidRPr="00C51BBA">
        <w:rPr>
          <w:rFonts w:ascii="Abyssinica SIL" w:hAnsi="Abyssinica SIL" w:cs="Abyssinica SIL"/>
        </w:rPr>
        <w:t xml:space="preserve">፡ ፡ </w:t>
      </w:r>
      <w:r w:rsidR="0007776C"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ይበውእ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ንጉሥ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ኤላም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ዘአንቀጽ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ይበውእ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ወበፍኖቱ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07776C" w:rsidRPr="00C51BBA">
        <w:rPr>
          <w:rFonts w:ascii="Abyssinica SIL" w:hAnsi="Abyssinica SIL" w:cs="Abyssinica SIL"/>
        </w:rPr>
        <w:t>ይ</w:t>
      </w:r>
      <w:r w:rsidRPr="00C51BBA">
        <w:rPr>
          <w:rFonts w:ascii="Abyssinica SIL" w:hAnsi="Abyssinica SIL" w:cs="Abyssinica SIL"/>
        </w:rPr>
        <w:t>ጻዕ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በበዐባት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ሰሜናዊ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ለሰጊድ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ይወጽዕ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ደቡላዊ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ወዘይበውእ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ደቡባዊ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70AB1" w:rsidRPr="00C51BBA">
        <w:rPr>
          <w:rFonts w:ascii="Abyssinica SIL" w:hAnsi="Abyssinica SIL" w:cs="Abyssinica SIL"/>
        </w:rPr>
        <w:t>ይወፅ</w:t>
      </w:r>
      <w:r w:rsidRPr="00C51BBA">
        <w:rPr>
          <w:rFonts w:ascii="Abyssinica SIL" w:hAnsi="Abyssinica SIL" w:cs="Abyssinica SIL"/>
        </w:rPr>
        <w:t>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ሰሚናዊ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ወኢይትመየጥ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ዘቦአ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70AB1" w:rsidRPr="00C51BBA">
        <w:rPr>
          <w:rFonts w:ascii="Abyssinica SIL" w:hAnsi="Abyssinica SIL" w:cs="Abyssinica SIL"/>
        </w:rPr>
        <w:t>አለ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አንጸረ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ወንጉሥ</w:t>
      </w:r>
      <w:r w:rsidR="00B70AB1" w:rsidRPr="00C51BBA">
        <w:rPr>
          <w:rFonts w:ascii="Abyssinica SIL" w:hAnsi="Abyssinica SIL" w:cs="Abyssinica SIL"/>
        </w:rPr>
        <w:t>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ይወፅኡ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ይወፅእ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ወበበዓላት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ወበዕድ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ሜያት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70AB1" w:rsidRPr="00C51BBA">
        <w:rPr>
          <w:rFonts w:ascii="Abyssinica SIL" w:hAnsi="Abyssinica SIL" w:cs="Abyssinica SIL"/>
        </w:rPr>
        <w:t>ይኩ</w:t>
      </w:r>
      <w:r w:rsidRPr="00C51BBA">
        <w:rPr>
          <w:rFonts w:ascii="Abyssinica SIL" w:hAnsi="Abyssinica SIL" w:cs="Abyssinica SIL"/>
        </w:rPr>
        <w:t>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70AB1" w:rsidRPr="00C51BBA">
        <w:rPr>
          <w:rFonts w:ascii="Abyssinica SIL" w:hAnsi="Abyssinica SIL" w:cs="Abyssinica SIL"/>
        </w:rPr>
        <w:t>ቁ</w:t>
      </w:r>
      <w:r w:rsidRPr="00C51BBA">
        <w:rPr>
          <w:rFonts w:ascii="Abyssinica SIL" w:hAnsi="Abyssinica SIL" w:cs="Abyssinica SIL"/>
        </w:rPr>
        <w:t>ርባን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ለላህም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ለሓር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ወለአባግዕ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70AB1" w:rsidRPr="00C51BBA">
        <w:rPr>
          <w:rFonts w:ascii="Abyssinica SIL" w:hAnsi="Abyssinica SIL" w:cs="Abyssinica SIL"/>
        </w:rPr>
        <w:t>ቁ</w:t>
      </w:r>
      <w:r w:rsidRPr="00C51BBA">
        <w:rPr>
          <w:rFonts w:ascii="Abyssinica SIL" w:hAnsi="Abyssinica SIL" w:cs="Abyssinica SIL"/>
        </w:rPr>
        <w:t>ርባነ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70AB1"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B70AB1" w:rsidRPr="00C51BBA">
        <w:rPr>
          <w:rFonts w:ascii="Abyssinica SIL" w:hAnsi="Abyssinica SIL" w:cs="Abyssinica SIL"/>
        </w:rPr>
        <w:t>ረከበ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ለኢፍ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መኰንን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7CF39D03" w14:textId="4D48B632" w:rsidR="00072806" w:rsidRPr="00C51BBA" w:rsidRDefault="007D65FD" w:rsidP="00C51BBA">
      <w:pPr>
        <w:tabs>
          <w:tab w:val="left" w:pos="1537"/>
        </w:tabs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</w:p>
    <w:p w14:paraId="28DB7D1E" w14:textId="40E6944E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መሥዋዕተ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ፈቃድ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ዘመድኃኒት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ዘፈቃድ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ወያርኅው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አናቅጸ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ዘይኔጽር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ወዘመድኀኒቱ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በዕለተ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ሰንበት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ወይትዐጸው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ኆኅት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ጠፂኦ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ወመኀሰፀ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ዘዐመት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858A2" w:rsidRPr="00C51BBA">
        <w:rPr>
          <w:rFonts w:ascii="Abyssinica SIL" w:hAnsi="Abyssinica SIL" w:cs="Abyssinica SIL"/>
        </w:rPr>
        <w:t>ት</w:t>
      </w:r>
      <w:r w:rsidRPr="00C51BBA">
        <w:rPr>
          <w:rFonts w:ascii="Abyssinica SIL" w:hAnsi="Abyssinica SIL" w:cs="Abyssinica SIL"/>
        </w:rPr>
        <w:t>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አሚረ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ዘበነግህ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858A2" w:rsidRPr="00C51BBA">
        <w:rPr>
          <w:rFonts w:ascii="Abyssinica SIL" w:hAnsi="Abyssinica SIL" w:cs="Abyssinica SIL"/>
        </w:rPr>
        <w:t>ወቁርባነ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858A2" w:rsidRPr="00C51BBA">
        <w:rPr>
          <w:rFonts w:ascii="Abyssinica SIL" w:hAnsi="Abyssinica SIL" w:cs="Abyssinica SIL"/>
        </w:rPr>
        <w:t>ት</w:t>
      </w:r>
      <w:r w:rsidRPr="00C51BBA">
        <w:rPr>
          <w:rFonts w:ascii="Abyssinica SIL" w:hAnsi="Abyssinica SIL" w:cs="Abyssinica SIL"/>
        </w:rPr>
        <w:t>ገብር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ነግህ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ሳድሲተ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ለኢፍ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ሣልሲት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ላሮሰ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ሰንዳሌ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ዘለዓለም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ዘዘልፍ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መኀስኤ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መቈርባነ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ወቅብአ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ነግህ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መሥሞዕተ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ለዘልፍ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3858A2" w:rsidRPr="00C51BBA">
        <w:rPr>
          <w:rFonts w:ascii="Abyssinica SIL" w:hAnsi="Abyssinica SIL" w:cs="Abyssinica SIL"/>
        </w:rPr>
        <w:t>አዶ</w:t>
      </w:r>
      <w:r w:rsidRPr="00C51BBA">
        <w:rPr>
          <w:rFonts w:ascii="Abyssinica SIL" w:hAnsi="Abyssinica SIL" w:cs="Abyssinica SIL"/>
        </w:rPr>
        <w:t>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ይሁብ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መኰንን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እምውሉዱ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ርስቲ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ለወልዱ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እኅዞቶሙ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ይእቲ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ለርሰቱ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ወለእመ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እምርሳቲ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እምአግብርቲሁ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ዐመተ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ኅድገት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ወትተመየጥ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ለመኰንን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ወኢይንሣእ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መኰንን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እምርስተ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በትእግልቶሙ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ወእምእኅዘቶሙ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እምርስቱ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ያስተዋርሰ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ለወልዱ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ኢይዘረዉ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እምርሳቲተወአብአኒ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ሙባእ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መትክፍተ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ኤስኬይሬ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ቀዲሰ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ዘካህናት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ዘይኔጽር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ሰሜነ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በገቦሆሙ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ዝመካን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ዘያበሰሉ</w:t>
      </w:r>
      <w:r w:rsidR="00C51BBA" w:rsidRPr="00C51BBA">
        <w:rPr>
          <w:rFonts w:ascii="Abyssinica SIL" w:hAnsi="Abyssinica SIL" w:cs="Abyssinica SIL"/>
        </w:rPr>
        <w:t xml:space="preserve">። </w:t>
      </w:r>
      <w:r w:rsidR="00503785" w:rsidRPr="00C51BBA">
        <w:rPr>
          <w:rFonts w:ascii="Abyssinica SIL" w:hAnsi="Abyssinica SIL" w:cs="Abyssinica SIL"/>
        </w:rPr>
        <w:t>ህ</w:t>
      </w:r>
      <w:r w:rsidRPr="00C51BBA">
        <w:rPr>
          <w:rFonts w:ascii="Abyssinica SIL" w:hAnsi="Abyssinica SIL" w:cs="Abyssinica SIL"/>
        </w:rPr>
        <w:t>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ካህናት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ዘንስሐ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ወዘኃጢአተ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ኅብሰተ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ቈርባን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ኢይፃእ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ጸናፊ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ለቀድሶ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ወአውጽአኒ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ጸናፊ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ወመሰደኒ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በማእዘንተ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በመዐዝነ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አርባዕቱ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መዐዝነ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አዕጻዳተ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ቄውሩት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፬ርብዐ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ወሰላሳ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ግድማ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መስ</w:t>
      </w:r>
    </w:p>
    <w:p w14:paraId="64EDCF4C" w14:textId="69686D04" w:rsidR="0007280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  <w:r w:rsidR="00072806" w:rsidRPr="00C51BBA">
        <w:rPr>
          <w:rFonts w:ascii="Abyssinica SIL" w:hAnsi="Abyssinica SIL" w:cs="Abyssinica SIL"/>
          <w:lang w:val="en-GB"/>
        </w:rPr>
        <w:t xml:space="preserve"> </w:t>
      </w:r>
    </w:p>
    <w:p w14:paraId="6EA61FC9" w14:textId="3707B2A8" w:rsidR="004B7AC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ፈርት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ለአርባዕቲሆሙ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ወጠው</w:t>
      </w:r>
      <w:r w:rsidR="00503785" w:rsidRPr="00C51BBA">
        <w:rPr>
          <w:rFonts w:ascii="Abyssinica SIL" w:hAnsi="Abyssinica SIL" w:cs="Abyssinica SIL"/>
        </w:rPr>
        <w:t>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የአውድ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ለአርባዕቲሆሙ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ያበሰሉ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እምታሕተ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</w:t>
      </w:r>
      <w:r w:rsidR="00503785" w:rsidRPr="00C51BBA">
        <w:rPr>
          <w:rFonts w:ascii="Abyssinica SIL" w:hAnsi="Abyssinica SIL" w:cs="Abyssinica SIL"/>
        </w:rPr>
        <w:t>ጤ</w:t>
      </w:r>
      <w:r w:rsidRPr="00C51BBA">
        <w:rPr>
          <w:rFonts w:ascii="Abyssinica SIL" w:hAnsi="Abyssinica SIL" w:cs="Abyssinica SIL"/>
        </w:rPr>
        <w:t>ሩት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A0305"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መበሰላን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ያበሰሉ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ላእካነ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መሥዋዕቶሙ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ለሕዝብ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ወሜጠኒ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ኆኅተ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</w:t>
      </w:r>
      <w:r w:rsidR="005A0305"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እምታሕተ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ጽባሐዊ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A0305"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A0305" w:rsidRPr="00C51BBA">
        <w:rPr>
          <w:rFonts w:ascii="Abyssinica SIL" w:hAnsi="Abyssinica SIL" w:cs="Abyssinica SIL"/>
        </w:rPr>
        <w:t>ይኔጽር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ይወርዱ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እምታሕተ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</w:t>
      </w:r>
      <w:r w:rsidR="005A0305" w:rsidRPr="00C51BBA">
        <w:rPr>
          <w:rFonts w:ascii="Abyssinica SIL" w:hAnsi="Abyssinica SIL" w:cs="Abyssinica SIL"/>
        </w:rPr>
        <w:t>ትከ</w:t>
      </w:r>
      <w:r w:rsidRPr="00C51BBA">
        <w:rPr>
          <w:rFonts w:ascii="Abyssinica SIL" w:hAnsi="Abyssinica SIL" w:cs="Abyssinica SIL"/>
        </w:rPr>
        <w:t>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ዘየማን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ምሥዋዕ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ወአውፅአኒ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ሰሜናዊ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ወአአደኒ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ጸናፊ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ኀበአንቀጽ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ጸናፊ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ዘይኔጽር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ይውኅዝ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እመትከፍት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ዘየማን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ወመጽአ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ቃዴሞ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ወመስፈርት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በአዴሁ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ዐሠርተ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በአመት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ወአዕደወኒ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ሚኤፌሰይም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ዐሠርቀ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ወአዕደወኒ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ብርክ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ዐሠርተ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ምአተ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ወአዕደወኒ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ሐቃ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ወሰፈረ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ዐሠርተ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ምእተ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ፈለገ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ዘኢይክል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ለዓዲው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ውሒዘ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ሚሸሁ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ውኂዝ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ዘኢየበድውዎ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ርኢኮኑ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ወልደ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እጓለ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እመሕያው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ወወሰደኒ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ወሜጠኒ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ድንጋገ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ፈለግ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ወሶበ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ሜጠኒ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ወናሁ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ድንጋገ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ፈለግ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ዕፀው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ጥቀ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ወእምለፌሂ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ወይቤለኒ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ገሊላ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ጽብሐዊ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ወይመርድ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ዐረብ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ወይበጽሕ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ወይፌውሶ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ለማይ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ነፍሰ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እንስሳ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አፍላግ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ወይመልአ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ዐሣት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ውስቴቱ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ይበውኡ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ወይፌውሱ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ወየሐይው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ዘይመጽእ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A0305" w:rsidRPr="00C51BBA">
        <w:rPr>
          <w:rFonts w:ascii="Abyssinica SIL" w:hAnsi="Abyssinica SIL" w:cs="Abyssinica SIL"/>
        </w:rPr>
        <w:t>ፈለግ</w:t>
      </w:r>
      <w:r w:rsidR="00C51BBA" w:rsidRPr="00C51BBA">
        <w:rPr>
          <w:rFonts w:ascii="Abyssinica SIL" w:hAnsi="Abyssinica SIL" w:cs="Abyssinica SIL"/>
        </w:rPr>
        <w:t xml:space="preserve">፡ ፡ </w:t>
      </w:r>
      <w:r w:rsidRPr="00C51BBA">
        <w:rPr>
          <w:rFonts w:ascii="Abyssinica SIL" w:hAnsi="Abyssinica SIL" w:cs="Abyssinica SIL"/>
        </w:rPr>
        <w:t>ወይመጽኡ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መሠግራን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A0305" w:rsidRPr="00C51BBA">
        <w:rPr>
          <w:rFonts w:ascii="Abyssinica SIL" w:hAnsi="Abyssinica SIL" w:cs="Abyssinica SIL"/>
        </w:rPr>
        <w:t>ኤንጊ</w:t>
      </w:r>
      <w:r w:rsidRPr="00C51BBA">
        <w:rPr>
          <w:rFonts w:ascii="Abyssinica SIL" w:hAnsi="Abyssinica SIL" w:cs="Abyssinica SIL"/>
        </w:rPr>
        <w:t>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ወእሰኬኤን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ኤጋሊም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ወይረቡ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መሣግሪ</w:t>
      </w:r>
    </w:p>
    <w:p w14:paraId="0280865D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</w:p>
    <w:p w14:paraId="4FAF4A51" w14:textId="17AF4B45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198v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2FE6E315" w14:textId="79827686" w:rsidR="001A651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1)</w:t>
      </w:r>
    </w:p>
    <w:p w14:paraId="47A27305" w14:textId="24FEF53D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A0305" w:rsidRPr="00C51BBA">
        <w:rPr>
          <w:rFonts w:ascii="Abyssinica SIL" w:hAnsi="Abyssinica SIL" w:cs="Abyssinica SIL"/>
        </w:rPr>
        <w:t>ወዐ</w:t>
      </w:r>
      <w:r w:rsidRPr="00C51BBA">
        <w:rPr>
          <w:rFonts w:ascii="Abyssinica SIL" w:hAnsi="Abyssinica SIL" w:cs="Abyssinica SIL"/>
        </w:rPr>
        <w:t>ሣቲሁኒ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ዐሣተ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ዐበይት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ወብዙኅ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ፈድፋደተ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ጥቀ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ድንጋገ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ፈለግ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ለፌሂ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ወለፌሂ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A0305" w:rsidRPr="00C51BBA">
        <w:rPr>
          <w:rFonts w:ascii="Abyssinica SIL" w:hAnsi="Abyssinica SIL" w:cs="Abyssinica SIL"/>
        </w:rPr>
        <w:t>ዕፅ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ዘይበልዑ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ኢይተነገፍ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ቈጽሉ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ወኢይየብሶ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በላዕሌሁ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ፍሬሁ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ሐዲስ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ይትረከብ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ኵሎ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ጊዜ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ይወፅእ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ፍሬሁ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ለሲሳይ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ወቈጽሉ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ለፈውስ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መክፈልተ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ርስቶሙ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ለ፲ወ፪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ለዮሴፍ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ክልኤ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ሐብል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ወተዋረሱ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ኪያሃ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ብእሲ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ቢጹ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አንሣእኩ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A0305" w:rsidRPr="00C51BBA">
        <w:rPr>
          <w:rFonts w:ascii="Abyssinica SIL" w:hAnsi="Abyssinica SIL" w:cs="Abyssinica SIL"/>
        </w:rPr>
        <w:t>እደውየ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A0305"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A0305" w:rsidRPr="00C51BBA">
        <w:rPr>
          <w:rFonts w:ascii="Abyssinica SIL" w:hAnsi="Abyssinica SIL" w:cs="Abyssinica SIL"/>
        </w:rPr>
        <w:t>አሀቦሙ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A0305" w:rsidRPr="00C51BBA">
        <w:rPr>
          <w:rFonts w:ascii="Abyssinica SIL" w:hAnsi="Abyssinica SIL" w:cs="Abyssinica SIL"/>
        </w:rPr>
        <w:t>ለአበዊሆ</w:t>
      </w:r>
      <w:r w:rsidRPr="00C51BBA">
        <w:rPr>
          <w:rFonts w:ascii="Abyssinica SIL" w:hAnsi="Abyssinica SIL" w:cs="Abyssinica SIL"/>
        </w:rPr>
        <w:t>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ወትከፍሉ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ደወሰ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ሔቴሌን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ለበዊዕ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ዴዳዳ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ወሔማት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ኬሩታህ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ወሴካሪም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ደማስቆ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ኤማተ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ሐጼር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ሐቲኩን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ዘኀ</w:t>
      </w:r>
      <w:r w:rsidR="005A0305" w:rsidRPr="00C51BBA">
        <w:rPr>
          <w:rFonts w:ascii="Abyssinica SIL" w:hAnsi="Abyssinica SIL" w:cs="Abyssinica SIL"/>
        </w:rPr>
        <w:t>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ኀዊራን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ደወል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ሐዳር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ወኤኖን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ደማስቆ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ወሰሜን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ሰሜናዊ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ኤማት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ሐዊራን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ደማስቆ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ገለአድ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ዮርዳኖስ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እምደወለ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ጽባሐዊ</w:t>
      </w:r>
      <w:r w:rsidR="00C51BBA" w:rsidRPr="00C51BBA">
        <w:rPr>
          <w:rFonts w:ascii="Abyssinica SIL" w:hAnsi="Abyssinica SIL" w:cs="Abyssinica SIL"/>
        </w:rPr>
        <w:t xml:space="preserve">፡ </w:t>
      </w:r>
      <w:r w:rsidR="005A0305" w:rsidRPr="00C51BBA">
        <w:rPr>
          <w:rFonts w:ascii="Abyssinica SIL" w:hAnsi="Abyssinica SIL" w:cs="Abyssinica SIL"/>
        </w:rPr>
        <w:t>ት</w:t>
      </w:r>
      <w:r w:rsidRPr="00C51BBA">
        <w:rPr>
          <w:rFonts w:ascii="Abyssinica SIL" w:hAnsi="Abyssinica SIL" w:cs="Abyssinica SIL"/>
        </w:rPr>
        <w:t>ሜጥኑ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ቴማን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እምፊንቆን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ሜሪ</w:t>
      </w:r>
      <w:r w:rsidR="005A0305" w:rsidRPr="00C51BBA">
        <w:rPr>
          <w:rFonts w:ascii="Abyssinica SIL" w:hAnsi="Abyssinica SIL" w:cs="Abyssinica SIL"/>
        </w:rPr>
        <w:t>ቦ</w:t>
      </w:r>
      <w:r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</w:rPr>
        <w:t>ቃዴ</w:t>
      </w:r>
      <w:r w:rsidRPr="00C51BBA">
        <w:rPr>
          <w:rFonts w:ascii="Abyssinica SIL" w:hAnsi="Abyssinica SIL" w:cs="Abyssinica SIL"/>
        </w:rPr>
        <w:t>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ዘተስፍሐ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</w:rPr>
        <w:t>ዐ</w:t>
      </w:r>
      <w:r w:rsidRPr="00C51BBA">
        <w:rPr>
          <w:rFonts w:ascii="Abyssinica SIL" w:hAnsi="Abyssinica SIL" w:cs="Abyssinica SIL"/>
        </w:rPr>
        <w:t>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ቴማን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ደቡባዊ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ዐቢይ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ውሡን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ለበዊኦ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ኤማት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ዝንቱ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ወትትካፈሉ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ወትትዐዐውዋ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ወለፈላስያን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በማእከሌ</w:t>
      </w:r>
    </w:p>
    <w:p w14:paraId="70BB221F" w14:textId="494DC6FA" w:rsidR="001A651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2)</w:t>
      </w:r>
      <w:r w:rsidR="001A6516" w:rsidRPr="00C51BBA">
        <w:rPr>
          <w:rFonts w:ascii="Abyssinica SIL" w:hAnsi="Abyssinica SIL" w:cs="Abyssinica SIL"/>
          <w:lang w:val="en-GB"/>
        </w:rPr>
        <w:t xml:space="preserve"> </w:t>
      </w:r>
    </w:p>
    <w:p w14:paraId="5618E29E" w14:textId="5635CC0B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</w:rPr>
        <w:t>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ወይከውኑክሙ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ፍጥረቶሙ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ምስሌክሙ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ይትዐፀው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</w:rPr>
        <w:t>ርስ</w:t>
      </w:r>
      <w:r w:rsidRPr="00C51BBA">
        <w:rPr>
          <w:rFonts w:ascii="Abyssinica SIL" w:hAnsi="Abyssinica SIL" w:cs="Abyssinica SIL"/>
        </w:rPr>
        <w:t>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ወይሄሉ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ውስተ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ዘፈለሰ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ፈላሲ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ኀቤሁ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ትከፍልዋ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አዶናይ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አስማቲሆሙ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ለነገድ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እምወሠን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ሰሜናዊ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ኅበ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ፍኖተ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ሄቲሌን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ለሙፃአ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ኤማት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</w:rPr>
        <w:t>ሐዓጸ</w:t>
      </w:r>
      <w:r w:rsidRPr="00C51BBA">
        <w:rPr>
          <w:rFonts w:ascii="Abyssinica SIL" w:hAnsi="Abyssinica SIL" w:cs="Abyssinica SIL"/>
        </w:rPr>
        <w:t>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ኤናን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ደማስቆ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ሰሜናዊ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ኤማት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ምዕራብ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፩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ወሠነጻን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ጽባሐዊ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አሴር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ወአምነ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</w:rPr>
        <w:t>ወሠነ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አሴር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ንፍታሌም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ወእምወሠነ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ንፍታሌም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እምጽባሒሁ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</w:rPr>
        <w:t>ባ</w:t>
      </w:r>
      <w:r w:rsidRPr="00C51BBA">
        <w:rPr>
          <w:rFonts w:ascii="Abyssinica SIL" w:hAnsi="Abyssinica SIL" w:cs="Abyssinica SIL"/>
        </w:rPr>
        <w:t>ሖረ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ምናሴ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ወእምወሠነ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ምናሴ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አምጽባሒሁ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ኤፍሬም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="0068329C" w:rsidRPr="00C51BBA">
        <w:rPr>
          <w:rFonts w:ascii="Abyssinica SIL" w:hAnsi="Abyssinica SIL" w:cs="Abyssinica SIL"/>
        </w:rPr>
        <w:t>ወእምወ</w:t>
      </w:r>
      <w:r w:rsidRPr="00C51BBA">
        <w:rPr>
          <w:rFonts w:ascii="Abyssinica SIL" w:hAnsi="Abyssinica SIL" w:cs="Abyssinica SIL"/>
        </w:rPr>
        <w:t>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ኤፍሬም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አምጽባሒሁ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ሮቤል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ወእምወሠነ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ሮቤል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lastRenderedPageBreak/>
        <w:t>እምጽባሒሁ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ይሁዳ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ይሁዳ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መባእ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ዘተፈልጡ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</w:rPr>
        <w:t>፻፻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</w:rPr>
        <w:t>ወ፶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ግድሙ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ካመ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  <w:lang w:val="en-GB"/>
        </w:rPr>
        <w:t>4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እመክፈልታት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</w:t>
      </w:r>
      <w:r w:rsidR="0068329C" w:rsidRPr="00C51BBA">
        <w:rPr>
          <w:rFonts w:ascii="Abyssinica SIL" w:hAnsi="Abyssinica SIL" w:cs="Abyssinica SIL"/>
        </w:rPr>
        <w:t>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በማእከሉ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ቀዳሚያት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ዘተፈልጡ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፪፻፻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፻፻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</w:rPr>
        <w:t>ወለ</w:t>
      </w:r>
      <w:r w:rsidRPr="00C51BBA">
        <w:rPr>
          <w:rFonts w:ascii="Abyssinica SIL" w:hAnsi="Abyssinica SIL" w:cs="Abyssinica SIL"/>
        </w:rPr>
        <w:t>እሉ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ቀዳሚያተ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ለካህናት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  <w:lang w:val="en-GB"/>
        </w:rPr>
        <w:t>*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  <w:lang w:val="en-GB"/>
        </w:rPr>
        <w:t>*</w:t>
      </w:r>
      <w:r w:rsidR="00C51BBA" w:rsidRPr="00C51BBA">
        <w:rPr>
          <w:rFonts w:ascii="Abyssinica SIL" w:hAnsi="Abyssinica SIL" w:cs="Abyssinica SIL"/>
        </w:rPr>
        <w:t xml:space="preserve">። </w:t>
      </w:r>
      <w:proofErr w:type="gramStart"/>
      <w:r w:rsidRPr="00C51BBA">
        <w:rPr>
          <w:rFonts w:ascii="Abyssinica SIL" w:hAnsi="Abyssinica SIL" w:cs="Abyssinica SIL"/>
        </w:rPr>
        <w:t>ወዘመንገለ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  <w:lang w:val="en-GB"/>
        </w:rPr>
        <w:t>2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  <w:lang w:val="en-GB"/>
        </w:rPr>
        <w:t>*</w:t>
      </w:r>
      <w:r w:rsidRPr="00C51BBA">
        <w:rPr>
          <w:rFonts w:ascii="Abyssinica SIL" w:hAnsi="Abyssinica SIL" w:cs="Abyssinica SIL"/>
        </w:rPr>
        <w:t>ወ፶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ማእከሉ</w:t>
      </w:r>
      <w:r w:rsidR="00C51BBA" w:rsidRPr="00C51BBA">
        <w:rPr>
          <w:rFonts w:ascii="Abyssinica SIL" w:hAnsi="Abyssinica SIL" w:cs="Abyssinica SIL"/>
        </w:rPr>
        <w:t>።</w:t>
      </w:r>
      <w:proofErr w:type="gramEnd"/>
      <w:r w:rsidR="00C51BBA" w:rsidRPr="00C51BBA">
        <w:rPr>
          <w:rFonts w:ascii="Abyssinica SIL" w:hAnsi="Abyssinica SIL" w:cs="Abyssinica SIL"/>
        </w:rPr>
        <w:t xml:space="preserve"> </w:t>
      </w:r>
      <w:r w:rsidRPr="00C51BBA">
        <w:rPr>
          <w:rFonts w:ascii="Abyssinica SIL" w:hAnsi="Abyssinica SIL" w:cs="Abyssinica SIL"/>
        </w:rPr>
        <w:t>ለካህናት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ተቀደሱ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</w:rPr>
        <w:t>ሰዶ</w:t>
      </w:r>
      <w:r w:rsidRPr="00C51BBA">
        <w:rPr>
          <w:rFonts w:ascii="Abyssinica SIL" w:hAnsi="Abyssinica SIL" w:cs="Abyssinica SIL"/>
        </w:rPr>
        <w:t>ቅ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ዐቀቡ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ወኢሰሕቱ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በጌጋዮሙ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ለደቂቀ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አበሱ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ሌዋዊያን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ቀዳሚያት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ዘያበውኡ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እምቀዳሚያተ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</w:t>
      </w:r>
    </w:p>
    <w:p w14:paraId="78F97C24" w14:textId="2985944F" w:rsidR="001A651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  <w:lang w:val="en-GB"/>
        </w:rPr>
        <w:t>col. 3)</w:t>
      </w:r>
      <w:r w:rsidR="001A6516" w:rsidRPr="00C51BBA">
        <w:rPr>
          <w:rFonts w:ascii="Abyssinica SIL" w:hAnsi="Abyssinica SIL" w:cs="Abyssinica SIL"/>
          <w:lang w:val="en-GB"/>
        </w:rPr>
        <w:t xml:space="preserve"> </w:t>
      </w:r>
    </w:p>
    <w:p w14:paraId="5A9A7B44" w14:textId="1AA2E30C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ቅዱሳን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ሌዋውያን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መሌዋሙያንሰ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ቅሩበ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ደወሎሙ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ለካህናት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ክልኤ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  <w:lang w:val="en-GB"/>
        </w:rPr>
        <w:t>*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ወግድሙ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  <w:lang w:val="en-GB"/>
        </w:rPr>
        <w:t>*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ክልኤ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  <w:lang w:val="en-GB"/>
        </w:rPr>
        <w:t>*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</w:rPr>
        <w:t>ወ</w:t>
      </w:r>
      <w:r w:rsidR="0068329C" w:rsidRPr="00C51BBA">
        <w:rPr>
          <w:rFonts w:ascii="Abyssinica SIL" w:hAnsi="Abyssinica SIL" w:cs="Abyssinica SIL"/>
          <w:lang w:val="en-GB"/>
        </w:rPr>
        <w:t>$</w:t>
      </w:r>
      <w:r w:rsidR="00C51BBA" w:rsidRPr="00C51BBA">
        <w:rPr>
          <w:rFonts w:ascii="Abyssinica SIL" w:hAnsi="Abyssinica SIL" w:cs="Abyssinica SIL"/>
        </w:rPr>
        <w:t>፡</w:t>
      </w:r>
      <w:r w:rsidR="0068329C" w:rsidRPr="00C51BBA">
        <w:rPr>
          <w:rFonts w:ascii="Abyssinica SIL" w:hAnsi="Abyssinica SIL" w:cs="Abyssinica SIL"/>
          <w:lang w:val="en-GB"/>
        </w:rPr>
        <w:t>)</w:t>
      </w:r>
      <w:r w:rsidR="001B23BD">
        <w:rPr>
          <w:rFonts w:ascii="Abyssinica SIL" w:hAnsi="Abyssinica SIL" w:cs="Abyssinica SIL"/>
          <w:lang w:val="en-GB"/>
        </w:rPr>
        <w:t xml:space="preserve"> </w:t>
      </w:r>
      <w:proofErr w:type="gramStart"/>
      <w:r w:rsidRPr="00C51BBA">
        <w:rPr>
          <w:rFonts w:ascii="Abyssinica SIL" w:hAnsi="Abyssinica SIL" w:cs="Abyssinica SIL"/>
        </w:rPr>
        <w:t>ወርኅቡ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  <w:lang w:val="en-GB"/>
        </w:rPr>
        <w:t>*</w:t>
      </w:r>
      <w:r w:rsidR="00C51BBA" w:rsidRPr="00C51BBA">
        <w:rPr>
          <w:rFonts w:ascii="Abyssinica SIL" w:hAnsi="Abyssinica SIL" w:cs="Abyssinica SIL"/>
        </w:rPr>
        <w:t>።</w:t>
      </w:r>
      <w:proofErr w:type="gramEnd"/>
      <w:r w:rsidR="00C51BBA" w:rsidRPr="00C51BBA">
        <w:rPr>
          <w:rFonts w:ascii="Abyssinica SIL" w:hAnsi="Abyssinica SIL" w:cs="Abyssinica SIL"/>
        </w:rPr>
        <w:t xml:space="preserve"> </w:t>
      </w:r>
      <w:r w:rsidRPr="00C51BBA">
        <w:rPr>
          <w:rFonts w:ascii="Abyssinica SIL" w:hAnsi="Abyssinica SIL" w:cs="Abyssinica SIL"/>
        </w:rPr>
        <w:t>ወኢይሳየጡ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እምኔሁ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ወኢይዌልጡ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ወኢይበውእ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ቀዳሚያተ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68329C" w:rsidRPr="00C51BBA">
        <w:rPr>
          <w:rFonts w:ascii="Abyssinica SIL" w:hAnsi="Abyssinica SIL" w:cs="Abyssinica SIL"/>
        </w:rPr>
        <w:t>ወ፶</w:t>
      </w:r>
      <w:r w:rsidR="00C51BBA" w:rsidRPr="00C51BBA">
        <w:rPr>
          <w:rFonts w:ascii="Abyssinica SIL" w:hAnsi="Abyssinica SIL" w:cs="Abyssinica SIL"/>
        </w:rPr>
        <w:t>፡</w:t>
      </w:r>
      <w:r w:rsidR="00C91908" w:rsidRPr="00C51BBA">
        <w:rPr>
          <w:rFonts w:ascii="Abyssinica SIL" w:hAnsi="Abyssinica SIL" w:cs="Abyssinica SIL"/>
          <w:lang w:val="en-GB"/>
        </w:rPr>
        <w:t>)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ዘተርፈ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በርኀበ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  <w:lang w:val="en-GB"/>
        </w:rPr>
        <w:t>*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ወ</w:t>
      </w:r>
      <w:r w:rsidR="00C91908" w:rsidRPr="00C51BBA">
        <w:rPr>
          <w:rFonts w:ascii="Abyssinica SIL" w:hAnsi="Abyssinica SIL" w:cs="Abyssinica SIL"/>
          <w:lang w:val="en-GB"/>
        </w:rPr>
        <w:t>$</w:t>
      </w:r>
      <w:r w:rsidR="00C51BBA" w:rsidRPr="00C51BBA">
        <w:rPr>
          <w:rFonts w:ascii="Abyssinica SIL" w:hAnsi="Abyssinica SIL" w:cs="Abyssinica SIL"/>
        </w:rPr>
        <w:t>፡</w:t>
      </w:r>
      <w:r w:rsidR="00C91908" w:rsidRPr="00C51BBA">
        <w:rPr>
          <w:rFonts w:ascii="Abyssinica SIL" w:hAnsi="Abyssinica SIL" w:cs="Abyssinica SIL"/>
          <w:lang w:val="en-GB"/>
        </w:rPr>
        <w:t>)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ሐ</w:t>
      </w:r>
      <w:r w:rsidR="00C91908" w:rsidRPr="00C51BBA">
        <w:rPr>
          <w:rFonts w:ascii="Abyssinica SIL" w:hAnsi="Abyssinica SIL" w:cs="Abyssinica SIL"/>
        </w:rPr>
        <w:t>ብ</w:t>
      </w:r>
      <w:r w:rsidRPr="00C51BBA">
        <w:rPr>
          <w:rFonts w:ascii="Abyssinica SIL" w:hAnsi="Abyssinica SIL" w:cs="Abyssinica SIL"/>
        </w:rPr>
        <w:t>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ለነቢር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ወለጺኦት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ወትከውን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በማእከላ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ውእቱ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መስ</w:t>
      </w:r>
      <w:r w:rsidRPr="00C51BBA">
        <w:rPr>
          <w:rFonts w:ascii="Abyssinica SIL" w:hAnsi="Abyssinica SIL" w:cs="Abyssinica SIL"/>
        </w:rPr>
        <w:t>ፈርቱ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ወ፭፻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ጺኦታ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ሰሚናዊ፪</w:t>
      </w:r>
      <w:r w:rsidR="00C91908" w:rsidRPr="00C51BBA">
        <w:rPr>
          <w:rFonts w:ascii="Abyssinica SIL" w:hAnsi="Abyssinica SIL" w:cs="Abyssinica SIL"/>
          <w:lang w:val="en-GB"/>
        </w:rPr>
        <w:t>)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ወይቡባዊ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ወሃ</w:t>
      </w:r>
      <w:r w:rsidR="00C51BBA" w:rsidRPr="00C51BBA">
        <w:rPr>
          <w:rFonts w:ascii="Abyssinica SIL" w:hAnsi="Abyssinica SIL" w:cs="Abyssinica SIL"/>
        </w:rPr>
        <w:t xml:space="preserve">፨ </w:t>
      </w:r>
      <w:r w:rsidRPr="00C51BBA">
        <w:rPr>
          <w:rFonts w:ascii="Abyssinica SIL" w:hAnsi="Abyssinica SIL" w:cs="Abyssinica SIL"/>
        </w:rPr>
        <w:t>ወጽባሐዊ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ወ፶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ወ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፪</w:t>
      </w:r>
      <w:proofErr w:type="gramStart"/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  <w:lang w:val="en-GB"/>
        </w:rPr>
        <w:t>)</w:t>
      </w:r>
      <w:r w:rsidR="00C91908" w:rsidRPr="00C51BBA">
        <w:rPr>
          <w:rFonts w:ascii="Abyssinica SIL" w:hAnsi="Abyssinica SIL" w:cs="Abyssinica SIL"/>
        </w:rPr>
        <w:t>ወ</w:t>
      </w:r>
      <w:proofErr w:type="gramEnd"/>
      <w:r w:rsidR="00C91908" w:rsidRPr="00C51BBA">
        <w:rPr>
          <w:rFonts w:ascii="Abyssinica SIL" w:hAnsi="Abyssinica SIL" w:cs="Abyssinica SIL"/>
          <w:lang w:val="en-GB"/>
        </w:rPr>
        <w:t>$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ወዘተርፈ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በኑኁ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ቅሩበ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ቀዳምያት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  <w:lang w:val="en-GB"/>
        </w:rPr>
        <w:t>*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ወ</w:t>
      </w:r>
      <w:r w:rsidR="00C91908" w:rsidRPr="00C51BBA">
        <w:rPr>
          <w:rFonts w:ascii="Abyssinica SIL" w:hAnsi="Abyssinica SIL" w:cs="Abyssinica SIL"/>
          <w:lang w:val="en-GB"/>
        </w:rPr>
        <w:t>*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ምስለ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ቀዳምያት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እትወቱ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ለኅብስት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ለእለ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ይነድቁ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ወይገብርዋ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ኵሉ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ቀዳሚያት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፼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ወ፪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፼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ርብዕት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ትገብሩ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ቀዳሚያተ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ለቅድስት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መአዝተ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ወዘተርፈ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እ</w:t>
      </w:r>
      <w:r w:rsidRPr="00C51BBA">
        <w:rPr>
          <w:rFonts w:ascii="Abyssinica SIL" w:hAnsi="Abyssinica SIL" w:cs="Abyssinica SIL"/>
        </w:rPr>
        <w:t>ምዝ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ለመኰንን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ወእምለፌ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ቀዳሚያት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ወለመአኃዝ</w:t>
      </w:r>
      <w:r w:rsidR="00C91908" w:rsidRPr="00C51BBA">
        <w:rPr>
          <w:rFonts w:ascii="Abyssinica SIL" w:hAnsi="Abyssinica SIL" w:cs="Abyssinica SIL"/>
        </w:rPr>
        <w:t>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፪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ወ፶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ቀዳሚያት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ጽባሐዊ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፪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፻፻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ወ፶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  <w:lang w:val="en-GB"/>
        </w:rPr>
        <w:t>)</w:t>
      </w:r>
      <w:r w:rsidRPr="00C51BBA">
        <w:rPr>
          <w:rFonts w:ascii="Abyssinica SIL" w:hAnsi="Abyssinica SIL" w:cs="Abyssinica SIL"/>
        </w:rPr>
        <w:t>ላዕለ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ወሠን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ቅሩበ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መክፈልተ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ንጉሥ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ቀዳሚያት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ቅዱሰ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ቤት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ማእከሉ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ወመክፈልተ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ሌዋውያን</w:t>
      </w:r>
      <w:r w:rsidR="00C91908" w:rsidRPr="00C51BBA">
        <w:rPr>
          <w:rFonts w:ascii="Abyssinica SIL" w:hAnsi="Abyssinica SIL" w:cs="Abyssinica SIL"/>
        </w:rPr>
        <w:t>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ወመክፈልተ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በማእከል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ለመኰንን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ማእክለ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ይሁዳ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ወማእከለ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ብሔረ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ብንያም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ለመኰንን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ይኩን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ወዘተርፈ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ነገድ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ዘብንያም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ብንያም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ባሕረ</w:t>
      </w:r>
      <w:r w:rsidR="00C51BBA" w:rsidRPr="00C51BBA">
        <w:rPr>
          <w:rFonts w:ascii="Abyssinica SIL" w:hAnsi="Abyssinica SIL" w:cs="Abyssinica SIL"/>
        </w:rPr>
        <w:t xml:space="preserve">፡ </w:t>
      </w:r>
    </w:p>
    <w:p w14:paraId="5775D13A" w14:textId="77777777" w:rsidR="004B7AC4" w:rsidRPr="00C51BBA" w:rsidRDefault="004B7AC4" w:rsidP="00C51BBA">
      <w:pPr>
        <w:spacing w:after="0" w:line="280" w:lineRule="exact"/>
        <w:jc w:val="both"/>
        <w:rPr>
          <w:rFonts w:ascii="Abyssinica SIL" w:hAnsi="Abyssinica SIL" w:cs="Abyssinica SIL"/>
        </w:rPr>
      </w:pPr>
    </w:p>
    <w:p w14:paraId="3723C7F7" w14:textId="1D70A9C5" w:rsidR="007D65FD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  <w:lang w:val="en-GB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DB1CD9" w:rsidRPr="00C51BBA">
        <w:rPr>
          <w:rFonts w:ascii="Abyssinica SIL" w:hAnsi="Abyssinica SIL" w:cs="Abyssinica SIL"/>
          <w:lang w:val="en-GB"/>
        </w:rPr>
        <w:t>f. 199r</w:t>
      </w:r>
      <w:r w:rsidRPr="00C51BBA">
        <w:rPr>
          <w:rFonts w:ascii="Abyssinica SIL" w:hAnsi="Abyssinica SIL" w:cs="Abyssinica SIL"/>
          <w:lang w:val="en-GB"/>
        </w:rPr>
        <w:t>)</w:t>
      </w:r>
    </w:p>
    <w:p w14:paraId="02359C5D" w14:textId="3CE1A27F" w:rsidR="001A6516" w:rsidRPr="00C51BBA" w:rsidRDefault="007D65FD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  <w:lang w:val="en-GB"/>
        </w:rPr>
        <w:t>(</w:t>
      </w:r>
      <w:r w:rsidR="001E32B4" w:rsidRPr="00C51BBA">
        <w:rPr>
          <w:rFonts w:ascii="Abyssinica SIL" w:hAnsi="Abyssinica SIL" w:cs="Abyssinica SIL"/>
        </w:rPr>
        <w:t>col. 1)</w:t>
      </w:r>
      <w:r w:rsidR="001A6516" w:rsidRPr="00C51BBA">
        <w:rPr>
          <w:rFonts w:ascii="Abyssinica SIL" w:hAnsi="Abyssinica SIL" w:cs="Abyssinica SIL"/>
        </w:rPr>
        <w:t xml:space="preserve"> </w:t>
      </w:r>
    </w:p>
    <w:p w14:paraId="5DBC4F2F" w14:textId="3249687E" w:rsidR="00AE5E14" w:rsidRPr="00C51BBA" w:rsidRDefault="00DB1CD9" w:rsidP="00C51BBA">
      <w:pPr>
        <w:spacing w:after="0" w:line="280" w:lineRule="exact"/>
        <w:jc w:val="both"/>
        <w:rPr>
          <w:rFonts w:ascii="Abyssinica SIL" w:hAnsi="Abyssinica SIL" w:cs="Abyssinica SIL"/>
        </w:rPr>
      </w:pPr>
      <w:r w:rsidRPr="00C51BBA">
        <w:rPr>
          <w:rFonts w:ascii="Abyssinica SIL" w:hAnsi="Abyssinica SIL" w:cs="Abyssinica SIL"/>
        </w:rPr>
        <w:t>ስምዖን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ሰምዖን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ይሰኮር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ይሳክር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ዘቡሎን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ወእምነ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ዛቡሎን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ዘመንገለ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</w:t>
      </w:r>
      <w:r w:rsidR="00C91908" w:rsidRPr="00C51BBA">
        <w:rPr>
          <w:rFonts w:ascii="Abyssinica SIL" w:hAnsi="Abyssinica SIL" w:cs="Abyssinica SIL"/>
        </w:rPr>
        <w:t>ስ</w:t>
      </w:r>
      <w:r w:rsidRPr="00C51BBA">
        <w:rPr>
          <w:rFonts w:ascii="Abyssinica SIL" w:hAnsi="Abyssinica SIL" w:cs="Abyssinica SIL"/>
        </w:rPr>
        <w:t>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ጋድ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ደወለ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ጋድ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ኀበ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ቴማን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ወይከውን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ደወል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እምታማር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ማየ</w:t>
      </w:r>
      <w:r w:rsidR="00C51BBA" w:rsidRPr="00C51BBA">
        <w:rPr>
          <w:rFonts w:ascii="Abyssinica SIL" w:hAnsi="Abyssinica SIL" w:cs="Abyssinica SIL"/>
        </w:rPr>
        <w:t xml:space="preserve">፡ </w:t>
      </w:r>
      <w:r w:rsidR="00C91908"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ማየ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መራሞት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ቀ</w:t>
      </w:r>
      <w:r w:rsidRPr="00C51BBA">
        <w:rPr>
          <w:rFonts w:ascii="Abyssinica SIL" w:hAnsi="Abyssinica SIL" w:cs="Abyssinica SIL"/>
        </w:rPr>
        <w:t>ድሰ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ይወርሱ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ዐባይ</w:t>
      </w:r>
      <w:r w:rsidR="00C51BBA" w:rsidRPr="00C51BBA">
        <w:rPr>
          <w:rFonts w:ascii="Abyssinica SIL" w:hAnsi="Abyssinica SIL" w:cs="Abyssinica SIL"/>
        </w:rPr>
        <w:t xml:space="preserve">። </w:t>
      </w:r>
      <w:r w:rsidR="00845C2C" w:rsidRPr="00C51BBA">
        <w:rPr>
          <w:rFonts w:ascii="Abyssinica SIL" w:hAnsi="Abyssinica SIL" w:cs="Abyssinica SIL"/>
        </w:rPr>
        <w:t>ወዛ</w:t>
      </w:r>
      <w:r w:rsidRPr="00C51BBA">
        <w:rPr>
          <w:rFonts w:ascii="Abyssinica SIL" w:hAnsi="Abyssinica SIL" w:cs="Abyssinica SIL"/>
        </w:rPr>
        <w:t>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ምድር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እንተ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ታስተከፍልዎሙ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ለሕዝበ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ይትካፈሉ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ይቤ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ወከመዝ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ሙፃአ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ሰሚናዊ</w:t>
      </w:r>
      <w:r w:rsidR="00C51BBA" w:rsidRPr="00C51BBA">
        <w:rPr>
          <w:rFonts w:ascii="Abyssinica SIL" w:hAnsi="Abyssinica SIL" w:cs="Abyssinica SIL"/>
        </w:rPr>
        <w:t xml:space="preserve">፡ ፡ </w:t>
      </w:r>
      <w:r w:rsidR="00845C2C" w:rsidRPr="00C51BBA">
        <w:rPr>
          <w:rFonts w:ascii="Abyssinica SIL" w:hAnsi="Abyssinica SIL" w:cs="Abyssinica SIL"/>
        </w:rPr>
        <w:t>ወ</w:t>
      </w:r>
      <w:proofErr w:type="gramStart"/>
      <w:r w:rsidR="00C51BBA" w:rsidRPr="00C51BBA">
        <w:rPr>
          <w:rFonts w:ascii="Abyssinica SIL" w:hAnsi="Abyssinica SIL" w:cs="Abyssinica SIL"/>
        </w:rPr>
        <w:t>፡</w:t>
      </w:r>
      <w:r w:rsidR="00845C2C" w:rsidRPr="00C51BBA">
        <w:rPr>
          <w:rFonts w:ascii="Abyssinica SIL" w:hAnsi="Abyssinica SIL" w:cs="Abyssinica SIL"/>
        </w:rPr>
        <w:t>)</w:t>
      </w:r>
      <w:r w:rsidR="00C51BBA" w:rsidRPr="00C51BBA">
        <w:rPr>
          <w:rFonts w:ascii="Abyssinica SIL" w:hAnsi="Abyssinica SIL" w:cs="Abyssinica SIL"/>
        </w:rPr>
        <w:t>፡</w:t>
      </w:r>
      <w:proofErr w:type="gramEnd"/>
      <w:r w:rsidR="00C51BBA" w:rsidRPr="00C51BBA">
        <w:rPr>
          <w:rFonts w:ascii="Abyssinica SIL" w:hAnsi="Abyssinica SIL" w:cs="Abyssinica SIL"/>
        </w:rPr>
        <w:t xml:space="preserve"> </w:t>
      </w:r>
      <w:r w:rsidR="00845C2C" w:rsidRPr="00C51BBA">
        <w:rPr>
          <w:rFonts w:ascii="Abyssinica SIL" w:hAnsi="Abyssinica SIL" w:cs="Abyssinica SIL"/>
        </w:rPr>
        <w:t>በመ</w:t>
      </w:r>
      <w:r w:rsidRPr="00C51BBA">
        <w:rPr>
          <w:rFonts w:ascii="Abyssinica SIL" w:hAnsi="Abyssinica SIL" w:cs="Abyssinica SIL"/>
        </w:rPr>
        <w:t>ሰፈርት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ወኆኅተ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ይሰመይ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ሕዝበ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እስራኤል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አናቅጽ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ሰሜኑ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ሮቤል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ወአንቀጸ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ይሁዳ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ሌዊ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ወገጸጽባሕ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፵ወ፭፻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አናቅጽ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ዮሴፍ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አንቀጸ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ብንያም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አንቀጸ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ዳን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ደቡብ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#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አምጣኒሁ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አናቅጽ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ኦናቅጸ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ስምዖን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ይሳኮር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አንቀጸ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ዘቡሎን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ወገጸ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ባሕር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፵ወ፭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፻ወ፫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አናቅጺሁ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ኆኀ</w:t>
      </w:r>
      <w:r w:rsidRPr="00C51BBA">
        <w:rPr>
          <w:rFonts w:ascii="Abyssinica SIL" w:hAnsi="Abyssinica SIL" w:cs="Abyssinica SIL"/>
        </w:rPr>
        <w:t>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ጋድ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ኆኅተ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አሴር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ኆኅተ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ንፍታሌሞ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አሐቲ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ወአውዱኒ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*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</w:t>
      </w:r>
      <w:r w:rsidR="00845C2C" w:rsidRPr="00C51BBA">
        <w:rPr>
          <w:rFonts w:ascii="Abyssinica SIL" w:hAnsi="Abyssinica SIL" w:cs="Abyssinica SIL"/>
        </w:rPr>
        <w:t>ሰማንያ</w:t>
      </w:r>
      <w:r w:rsidR="00C51BBA" w:rsidRPr="00C51BBA">
        <w:rPr>
          <w:rFonts w:ascii="Abyssinica SIL" w:hAnsi="Abyssinica SIL" w:cs="Abyssinica SIL"/>
        </w:rPr>
        <w:t>፡</w:t>
      </w:r>
      <w:r w:rsidR="00845C2C" w:rsidRPr="00C51BBA">
        <w:rPr>
          <w:rFonts w:ascii="Abyssinica SIL" w:hAnsi="Abyssinica SIL" w:cs="Abyssinica SIL"/>
        </w:rPr>
        <w:t>)</w:t>
      </w:r>
      <w:r w:rsidR="001B23BD">
        <w:rPr>
          <w:rFonts w:ascii="Abyssinica SIL" w:hAnsi="Abyssinica SIL" w:cs="Abyssinica SIL"/>
        </w:rPr>
        <w:t xml:space="preserve"> </w:t>
      </w:r>
      <w:r w:rsidRPr="00C51BBA">
        <w:rPr>
          <w:rFonts w:ascii="Abyssinica SIL" w:hAnsi="Abyssinica SIL" w:cs="Abyssinica SIL"/>
        </w:rPr>
        <w:t>ወስመ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ሀገራ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እምእንታከቲ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ዕለት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እምዮም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እግዚአብሔር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ህየ</w:t>
      </w:r>
      <w:r w:rsidR="00C51BBA" w:rsidRPr="00C51BBA">
        <w:rPr>
          <w:rFonts w:ascii="Abyssinica SIL" w:hAnsi="Abyssinica SIL" w:cs="Abyssinica SIL"/>
        </w:rPr>
        <w:t xml:space="preserve">። </w:t>
      </w:r>
      <w:r w:rsidRPr="00C51BBA">
        <w:rPr>
          <w:rFonts w:ascii="Abyssinica SIL" w:hAnsi="Abyssinica SIL" w:cs="Abyssinica SIL"/>
        </w:rPr>
        <w:t>ትሄ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መጋሪጃ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ኤላምዘ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ሕንጸት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ዘመቅ</w:t>
      </w:r>
      <w:r w:rsidRPr="00C51BBA">
        <w:rPr>
          <w:rFonts w:ascii="Abyssinica SIL" w:hAnsi="Abyssinica SIL" w:cs="Abyssinica SIL"/>
        </w:rPr>
        <w:t>ደስ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፰በዕመት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አዔ</w:t>
      </w:r>
      <w:r w:rsidRPr="00C51BBA">
        <w:rPr>
          <w:rFonts w:ascii="Abyssinica SIL" w:hAnsi="Abyssinica SIL" w:cs="Abyssinica SIL"/>
        </w:rPr>
        <w:t>ለ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5</w:t>
      </w:r>
      <w:r w:rsidRPr="00C51BBA">
        <w:rPr>
          <w:rFonts w:ascii="Abyssinica SIL" w:hAnsi="Abyssinica SIL" w:cs="Abyssinica SIL"/>
        </w:rPr>
        <w:t>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መደብ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ዘየውድ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በገቦ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ሕንጸት</w:t>
      </w:r>
      <w:r w:rsidR="00C51BBA" w:rsidRPr="00C51BBA">
        <w:rPr>
          <w:rFonts w:ascii="Abyssinica SIL" w:hAnsi="Abyssinica SIL" w:cs="Abyssinica SIL"/>
        </w:rPr>
        <w:t xml:space="preserve">፤ </w:t>
      </w:r>
      <w:r w:rsidRPr="00C51BBA">
        <w:rPr>
          <w:rFonts w:ascii="Abyssinica SIL" w:hAnsi="Abyssinica SIL" w:cs="Abyssinica SIL"/>
        </w:rPr>
        <w:t>ተረአይል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ጉባን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ኤጴሜዳስ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ሥልስ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በዕመት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ዘመቃንዕ</w:t>
      </w:r>
      <w:r w:rsidR="00C51BBA" w:rsidRPr="00C51BBA">
        <w:rPr>
          <w:rFonts w:ascii="Abyssinica SIL" w:hAnsi="Abyssinica SIL" w:cs="Abyssinica SIL"/>
        </w:rPr>
        <w:t xml:space="preserve">፤ ፡ </w:t>
      </w:r>
      <w:r w:rsidRPr="00C51BBA">
        <w:rPr>
          <w:rFonts w:ascii="Abyssinica SIL" w:hAnsi="Abyssinica SIL" w:cs="Abyssinica SIL"/>
        </w:rPr>
        <w:t>አኤልው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መቅደስ</w:t>
      </w:r>
      <w:r w:rsidR="00C51BBA" w:rsidRPr="00C51BBA">
        <w:rPr>
          <w:rFonts w:ascii="Abyssinica SIL" w:hAnsi="Abyssinica SIL" w:cs="Abyssinica SIL"/>
        </w:rPr>
        <w:t xml:space="preserve">፤ </w:t>
      </w:r>
      <w:r w:rsidR="00845C2C" w:rsidRPr="00C51BBA">
        <w:rPr>
          <w:rFonts w:ascii="Abyssinica SIL" w:hAnsi="Abyssinica SIL" w:cs="Abyssinica SIL"/>
        </w:rPr>
        <w:t>ኤ</w:t>
      </w:r>
      <w:r w:rsidRPr="00C51BBA">
        <w:rPr>
          <w:rFonts w:ascii="Abyssinica SIL" w:hAnsi="Abyssinica SIL" w:cs="Abyssinica SIL"/>
        </w:rPr>
        <w:t>ስክድሬ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ጎዦ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ዘየዐቅቡ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ንዋየ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ወሰቀላኒ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ይትበሀል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አጰ</w:t>
      </w:r>
      <w:r w:rsidRPr="00C51BBA">
        <w:rPr>
          <w:rFonts w:ascii="Abyssinica SIL" w:hAnsi="Abyssinica SIL" w:cs="Abyssinica SIL"/>
        </w:rPr>
        <w:t>ሊጹ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፸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በዕመት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ጓሮ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ዐፀድ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ወቦ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ከታቦት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በኻ</w:t>
      </w:r>
      <w:r w:rsidRPr="00C51BBA">
        <w:rPr>
          <w:rFonts w:ascii="Abyssinica SIL" w:hAnsi="Abyssinica SIL" w:cs="Abyssinica SIL"/>
        </w:rPr>
        <w:t>ላ</w:t>
      </w:r>
      <w:r w:rsidR="00C51BBA" w:rsidRPr="00C51BBA">
        <w:rPr>
          <w:rFonts w:ascii="Abyssinica SIL" w:hAnsi="Abyssinica SIL" w:cs="Abyssinica SIL"/>
        </w:rPr>
        <w:t xml:space="preserve">፡ </w:t>
      </w:r>
      <w:r w:rsidR="00845C2C" w:rsidRPr="00C51BBA">
        <w:rPr>
          <w:rFonts w:ascii="Abyssinica SIL" w:hAnsi="Abyssinica SIL" w:cs="Abyssinica SIL"/>
        </w:rPr>
        <w:t>ጾሪ</w:t>
      </w:r>
      <w:r w:rsidRPr="00C51BBA">
        <w:rPr>
          <w:rFonts w:ascii="Abyssinica SIL" w:hAnsi="Abyssinica SIL" w:cs="Abyssinica SIL"/>
        </w:rPr>
        <w:t>ዘንኒ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ዘይትሐጸቡ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ቦቱ</w:t>
      </w:r>
      <w:r w:rsidR="00C51BBA" w:rsidRPr="00C51BBA">
        <w:rPr>
          <w:rFonts w:ascii="Abyssinica SIL" w:hAnsi="Abyssinica SIL" w:cs="Abyssinica SIL"/>
        </w:rPr>
        <w:t xml:space="preserve">፤ </w:t>
      </w:r>
      <w:r w:rsidR="00845C2C" w:rsidRPr="00C51BBA">
        <w:rPr>
          <w:rFonts w:ascii="Abyssinica SIL" w:hAnsi="Abyssinica SIL" w:cs="Abyssinica SIL"/>
        </w:rPr>
        <w:t>ኢጎ</w:t>
      </w:r>
      <w:r w:rsidRPr="00C51BBA">
        <w:rPr>
          <w:rFonts w:ascii="Abyssinica SIL" w:hAnsi="Abyssinica SIL" w:cs="Abyssinica SIL"/>
        </w:rPr>
        <w:t>ንጢስ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ዘደ</w:t>
      </w:r>
      <w:r w:rsidR="00845C2C" w:rsidRPr="00C51BBA">
        <w:rPr>
          <w:rFonts w:ascii="Abyssinica SIL" w:hAnsi="Abyssinica SIL" w:cs="Abyssinica SIL"/>
        </w:rPr>
        <w:t>ጀ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ሰላም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ዲዮሪዘኒጦስ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ሕንጸት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ዘመቅደስ</w:t>
      </w:r>
      <w:r w:rsidR="00C51BBA" w:rsidRPr="00C51BBA">
        <w:rPr>
          <w:rFonts w:ascii="Abyssinica SIL" w:hAnsi="Abyssinica SIL" w:cs="Abyssinica SIL"/>
          <w:lang w:val="en-GB"/>
        </w:rPr>
        <w:t xml:space="preserve">፡ </w:t>
      </w:r>
      <w:r w:rsidRPr="00C51BBA">
        <w:rPr>
          <w:rFonts w:ascii="Abyssinica SIL" w:hAnsi="Abyssinica SIL" w:cs="Abyssinica SIL"/>
        </w:rPr>
        <w:t>ትሄ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ዘ</w:t>
      </w:r>
      <w:r w:rsidR="00C51BBA" w:rsidRPr="00C51BBA">
        <w:rPr>
          <w:rFonts w:ascii="Abyssinica SIL" w:hAnsi="Abyssinica SIL" w:cs="Abyssinica SIL"/>
        </w:rPr>
        <w:t xml:space="preserve">፡ </w:t>
      </w:r>
      <w:r w:rsidRPr="00C51BBA">
        <w:rPr>
          <w:rFonts w:ascii="Abyssinica SIL" w:hAnsi="Abyssinica SIL" w:cs="Abyssinica SIL"/>
        </w:rPr>
        <w:t>መቃንዕ</w:t>
      </w:r>
      <w:r w:rsidR="00C51BBA" w:rsidRPr="00C51BBA">
        <w:rPr>
          <w:rFonts w:ascii="Abyssinica SIL" w:hAnsi="Abyssinica SIL" w:cs="Abyssinica SIL"/>
        </w:rPr>
        <w:t xml:space="preserve">፤ </w:t>
      </w:r>
    </w:p>
    <w:p w14:paraId="1C36AF25" w14:textId="77777777" w:rsidR="00AE5E14" w:rsidRPr="000E7F38" w:rsidRDefault="00DB1CD9" w:rsidP="00A4323B">
      <w:pPr>
        <w:spacing w:after="0" w:line="280" w:lineRule="exact"/>
        <w:rPr>
          <w:rFonts w:ascii="Calibri" w:hAnsi="Calibri" w:cs="Calibri"/>
        </w:rPr>
      </w:pPr>
      <w:r w:rsidRPr="000E7F38">
        <w:rPr>
          <w:rFonts w:ascii="Calibri" w:hAnsi="Calibri" w:cs="Calibri"/>
        </w:rPr>
        <w:fldChar w:fldCharType="begin"/>
      </w:r>
      <w:r w:rsidRPr="000E7F38">
        <w:rPr>
          <w:rFonts w:ascii="Calibri" w:hAnsi="Calibri" w:cs="Calibri"/>
        </w:rPr>
        <w:instrText xml:space="preserve"> INDEX \e "</w:instrText>
      </w:r>
      <w:r w:rsidRPr="000E7F38">
        <w:rPr>
          <w:rFonts w:ascii="Calibri" w:hAnsi="Calibri" w:cs="Calibri"/>
        </w:rPr>
        <w:tab/>
        <w:instrText>" \c "1" \z "1031"</w:instrText>
      </w:r>
      <w:r w:rsidRPr="000E7F38">
        <w:rPr>
          <w:rFonts w:ascii="Calibri" w:hAnsi="Calibri" w:cs="Calibri"/>
        </w:rPr>
        <w:fldChar w:fldCharType="end"/>
      </w:r>
    </w:p>
    <w:sectPr w:rsidR="00AE5E14" w:rsidRPr="000E7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323B" w14:textId="77777777" w:rsidR="00DB1FB0" w:rsidRDefault="00DB1FB0" w:rsidP="00ED4F24">
      <w:pPr>
        <w:spacing w:after="0" w:line="240" w:lineRule="auto"/>
      </w:pPr>
      <w:r>
        <w:separator/>
      </w:r>
    </w:p>
  </w:endnote>
  <w:endnote w:type="continuationSeparator" w:id="0">
    <w:p w14:paraId="6A2C5B58" w14:textId="77777777" w:rsidR="00DB1FB0" w:rsidRDefault="00DB1FB0" w:rsidP="00ED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76C3" w14:textId="77777777" w:rsidR="00C375EA" w:rsidRDefault="00C37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9165067"/>
      <w:docPartObj>
        <w:docPartGallery w:val="Page Numbers (Bottom of Page)"/>
        <w:docPartUnique/>
      </w:docPartObj>
    </w:sdtPr>
    <w:sdtContent>
      <w:p w14:paraId="5680F8D9" w14:textId="620469BD" w:rsidR="00ED4F24" w:rsidRDefault="00ED4F2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67411FD" w14:textId="77777777" w:rsidR="00ED4F24" w:rsidRDefault="00ED4F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0BAA1" w14:textId="77777777" w:rsidR="00C375EA" w:rsidRDefault="00C37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A1C08" w14:textId="77777777" w:rsidR="00DB1FB0" w:rsidRDefault="00DB1FB0" w:rsidP="00ED4F24">
      <w:pPr>
        <w:spacing w:after="0" w:line="240" w:lineRule="auto"/>
      </w:pPr>
      <w:r>
        <w:separator/>
      </w:r>
    </w:p>
  </w:footnote>
  <w:footnote w:type="continuationSeparator" w:id="0">
    <w:p w14:paraId="0F19489A" w14:textId="77777777" w:rsidR="00DB1FB0" w:rsidRDefault="00DB1FB0" w:rsidP="00ED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9428" w14:textId="77777777" w:rsidR="00C375EA" w:rsidRDefault="00C37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7B92" w14:textId="07457787" w:rsidR="00BF10DE" w:rsidRPr="00C375EA" w:rsidRDefault="00BF10DE" w:rsidP="00C375EA">
    <w:pPr>
      <w:pStyle w:val="Header"/>
      <w:rPr>
        <w:rFonts w:ascii="Brill" w:hAnsi="Brill"/>
        <w:i/>
        <w:iCs/>
      </w:rPr>
    </w:pPr>
    <w:bookmarkStart w:id="2" w:name="_Hlk184894305"/>
    <w:bookmarkStart w:id="3" w:name="_Hlk184894306"/>
    <w:bookmarkStart w:id="4" w:name="_Hlk184894432"/>
    <w:bookmarkStart w:id="5" w:name="_Hlk184894433"/>
    <w:bookmarkStart w:id="6" w:name="_Hlk201601732"/>
    <w:bookmarkStart w:id="7" w:name="_Hlk201601733"/>
    <w:r w:rsidRPr="00526835">
      <w:rPr>
        <w:rFonts w:ascii="Brill" w:hAnsi="Brill"/>
        <w:i/>
        <w:iCs/>
      </w:rPr>
      <w:t xml:space="preserve">THEOT </w:t>
    </w:r>
    <w:r>
      <w:rPr>
        <w:rFonts w:ascii="Brill" w:hAnsi="Brill"/>
        <w:i/>
        <w:iCs/>
      </w:rPr>
      <w:t xml:space="preserve">Ezekiel </w:t>
    </w:r>
    <w:r w:rsidRPr="00526835">
      <w:rPr>
        <w:rFonts w:ascii="Brill" w:hAnsi="Brill"/>
        <w:i/>
        <w:iCs/>
      </w:rPr>
      <w:t xml:space="preserve">in </w:t>
    </w:r>
    <w:r w:rsidRPr="00BF10DE">
      <w:rPr>
        <w:rFonts w:ascii="Brill" w:hAnsi="Brill"/>
        <w:i/>
        <w:iCs/>
      </w:rPr>
      <w:t>Bibliotheque Nationale d’Abbadie 35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2F94A758" wp14:editId="74E4A6DE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A44A5" w14:textId="77777777" w:rsidR="00C375EA" w:rsidRDefault="00C375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14"/>
    <w:rsid w:val="00005572"/>
    <w:rsid w:val="00025F8D"/>
    <w:rsid w:val="00052574"/>
    <w:rsid w:val="00057866"/>
    <w:rsid w:val="0006514D"/>
    <w:rsid w:val="00072806"/>
    <w:rsid w:val="0007776C"/>
    <w:rsid w:val="000871E7"/>
    <w:rsid w:val="000B7DCE"/>
    <w:rsid w:val="000C1997"/>
    <w:rsid w:val="000D2E10"/>
    <w:rsid w:val="000E7F38"/>
    <w:rsid w:val="00104E77"/>
    <w:rsid w:val="00111F84"/>
    <w:rsid w:val="001213E0"/>
    <w:rsid w:val="00131312"/>
    <w:rsid w:val="001329BC"/>
    <w:rsid w:val="001545DF"/>
    <w:rsid w:val="001675B2"/>
    <w:rsid w:val="00196C0F"/>
    <w:rsid w:val="001A0EFF"/>
    <w:rsid w:val="001A6516"/>
    <w:rsid w:val="001B23BD"/>
    <w:rsid w:val="001C4B0E"/>
    <w:rsid w:val="001E32B4"/>
    <w:rsid w:val="001E6141"/>
    <w:rsid w:val="00204062"/>
    <w:rsid w:val="00250C70"/>
    <w:rsid w:val="00266B04"/>
    <w:rsid w:val="00266F22"/>
    <w:rsid w:val="002734CE"/>
    <w:rsid w:val="002A6366"/>
    <w:rsid w:val="002E5D0B"/>
    <w:rsid w:val="002F07DF"/>
    <w:rsid w:val="002F2450"/>
    <w:rsid w:val="002F2E76"/>
    <w:rsid w:val="00311996"/>
    <w:rsid w:val="00326695"/>
    <w:rsid w:val="00333362"/>
    <w:rsid w:val="00340C13"/>
    <w:rsid w:val="00375646"/>
    <w:rsid w:val="003858A2"/>
    <w:rsid w:val="003959AE"/>
    <w:rsid w:val="003A1770"/>
    <w:rsid w:val="003C50C0"/>
    <w:rsid w:val="003D08BF"/>
    <w:rsid w:val="003D57FB"/>
    <w:rsid w:val="003D6CB8"/>
    <w:rsid w:val="003E07C3"/>
    <w:rsid w:val="003F23F7"/>
    <w:rsid w:val="003F29A2"/>
    <w:rsid w:val="004059B4"/>
    <w:rsid w:val="00406902"/>
    <w:rsid w:val="00412BB1"/>
    <w:rsid w:val="00416B9A"/>
    <w:rsid w:val="00451E73"/>
    <w:rsid w:val="00460ED2"/>
    <w:rsid w:val="0049528E"/>
    <w:rsid w:val="004B6073"/>
    <w:rsid w:val="004B7AC4"/>
    <w:rsid w:val="004D26B3"/>
    <w:rsid w:val="004D2A8E"/>
    <w:rsid w:val="004F24F5"/>
    <w:rsid w:val="004F26A1"/>
    <w:rsid w:val="004F34A1"/>
    <w:rsid w:val="00503785"/>
    <w:rsid w:val="00537C28"/>
    <w:rsid w:val="00541772"/>
    <w:rsid w:val="00543178"/>
    <w:rsid w:val="005A0305"/>
    <w:rsid w:val="005A346F"/>
    <w:rsid w:val="005C0D4B"/>
    <w:rsid w:val="005E4D46"/>
    <w:rsid w:val="00612BEB"/>
    <w:rsid w:val="00615223"/>
    <w:rsid w:val="0062274F"/>
    <w:rsid w:val="0064570D"/>
    <w:rsid w:val="0065089F"/>
    <w:rsid w:val="006651BC"/>
    <w:rsid w:val="0068329C"/>
    <w:rsid w:val="00690F14"/>
    <w:rsid w:val="006B6A32"/>
    <w:rsid w:val="006D31FB"/>
    <w:rsid w:val="007376F6"/>
    <w:rsid w:val="00764289"/>
    <w:rsid w:val="0077745D"/>
    <w:rsid w:val="007A11B4"/>
    <w:rsid w:val="007A65F8"/>
    <w:rsid w:val="007A7F25"/>
    <w:rsid w:val="007B5D30"/>
    <w:rsid w:val="007D65FD"/>
    <w:rsid w:val="007D7102"/>
    <w:rsid w:val="00843CF1"/>
    <w:rsid w:val="00845C2C"/>
    <w:rsid w:val="00864DA2"/>
    <w:rsid w:val="008720F1"/>
    <w:rsid w:val="00884894"/>
    <w:rsid w:val="008935E0"/>
    <w:rsid w:val="008A38C1"/>
    <w:rsid w:val="008B2C34"/>
    <w:rsid w:val="008C6732"/>
    <w:rsid w:val="008D2A5C"/>
    <w:rsid w:val="008F6828"/>
    <w:rsid w:val="00931FC5"/>
    <w:rsid w:val="009448B0"/>
    <w:rsid w:val="009A0887"/>
    <w:rsid w:val="009A2972"/>
    <w:rsid w:val="009B4662"/>
    <w:rsid w:val="00A4294B"/>
    <w:rsid w:val="00A4323B"/>
    <w:rsid w:val="00A5786C"/>
    <w:rsid w:val="00A774DE"/>
    <w:rsid w:val="00A919CD"/>
    <w:rsid w:val="00AB3054"/>
    <w:rsid w:val="00AB333D"/>
    <w:rsid w:val="00AE5E14"/>
    <w:rsid w:val="00B21D20"/>
    <w:rsid w:val="00B70AB1"/>
    <w:rsid w:val="00BA59F0"/>
    <w:rsid w:val="00BC157C"/>
    <w:rsid w:val="00BC5F22"/>
    <w:rsid w:val="00BC6D5A"/>
    <w:rsid w:val="00BF10DE"/>
    <w:rsid w:val="00C12D5E"/>
    <w:rsid w:val="00C14F34"/>
    <w:rsid w:val="00C243BD"/>
    <w:rsid w:val="00C304C1"/>
    <w:rsid w:val="00C375EA"/>
    <w:rsid w:val="00C45D3E"/>
    <w:rsid w:val="00C51BBA"/>
    <w:rsid w:val="00C53074"/>
    <w:rsid w:val="00C54F2D"/>
    <w:rsid w:val="00C66D44"/>
    <w:rsid w:val="00C73FC1"/>
    <w:rsid w:val="00C757D9"/>
    <w:rsid w:val="00C91908"/>
    <w:rsid w:val="00C96B18"/>
    <w:rsid w:val="00CA44A8"/>
    <w:rsid w:val="00CB35AB"/>
    <w:rsid w:val="00CF607A"/>
    <w:rsid w:val="00D2132C"/>
    <w:rsid w:val="00D50294"/>
    <w:rsid w:val="00D96BE5"/>
    <w:rsid w:val="00DB1CD9"/>
    <w:rsid w:val="00DB1FB0"/>
    <w:rsid w:val="00DC11B7"/>
    <w:rsid w:val="00DD3C40"/>
    <w:rsid w:val="00DD4B00"/>
    <w:rsid w:val="00E076F9"/>
    <w:rsid w:val="00E130EC"/>
    <w:rsid w:val="00E21B29"/>
    <w:rsid w:val="00E2528E"/>
    <w:rsid w:val="00E30A9A"/>
    <w:rsid w:val="00E337DF"/>
    <w:rsid w:val="00E3388C"/>
    <w:rsid w:val="00E5255C"/>
    <w:rsid w:val="00E628A6"/>
    <w:rsid w:val="00E70F68"/>
    <w:rsid w:val="00EB33BE"/>
    <w:rsid w:val="00EC1803"/>
    <w:rsid w:val="00ED4F24"/>
    <w:rsid w:val="00EE0DEC"/>
    <w:rsid w:val="00EE19ED"/>
    <w:rsid w:val="00EF6D42"/>
    <w:rsid w:val="00F07019"/>
    <w:rsid w:val="00F241F0"/>
    <w:rsid w:val="00F53012"/>
    <w:rsid w:val="00F56519"/>
    <w:rsid w:val="00F647D7"/>
    <w:rsid w:val="00F652E1"/>
    <w:rsid w:val="00F92F7A"/>
    <w:rsid w:val="00FA08BC"/>
    <w:rsid w:val="00FA4264"/>
    <w:rsid w:val="00FA7575"/>
    <w:rsid w:val="00F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351D"/>
  <w15:docId w15:val="{FFED8F55-C5C3-43AC-B2A7-DB0F482A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character" w:styleId="UnresolvedMention">
    <w:name w:val="Unresolved Mention"/>
    <w:basedOn w:val="DefaultParagraphFont"/>
    <w:uiPriority w:val="99"/>
    <w:semiHidden/>
    <w:unhideWhenUsed/>
    <w:rsid w:val="004D2A8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D4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7380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953944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8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9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2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46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4629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24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3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744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8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1679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31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248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25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236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50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276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0021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585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590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307428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3661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988316233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032341146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9287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480643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8464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143457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768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8683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0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7627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924221402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7194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229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0846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497842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071928586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23397986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829950439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2113698549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02197600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3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13352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3615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73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17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2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59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9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35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9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9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08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6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57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07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696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1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15231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03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47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98696">
                                                      <w:marLeft w:val="30"/>
                                                      <w:marRight w:val="7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5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84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960157">
                                                                  <w:marLeft w:val="75"/>
                                                                  <w:marRight w:val="0"/>
                                                                  <w:marTop w:val="4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529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426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83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82374557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84733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3921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49810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136681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0443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394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50820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844329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379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8004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62703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9835448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345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4200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94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3481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6448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2450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2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8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2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0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28772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57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1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4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862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42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290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2587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01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761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478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5278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8344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990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235512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7096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506675336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267687698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941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896733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07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255449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4150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8173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6706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97478667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9863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4113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1810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323316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367267352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011908355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35950835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673291798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976035651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1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20500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431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1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1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0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6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82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15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96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1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0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9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04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8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23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0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32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6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66705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2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043116">
                                                      <w:marLeft w:val="30"/>
                                                      <w:marRight w:val="7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48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51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15693">
                                                                  <w:marLeft w:val="75"/>
                                                                  <w:marRight w:val="0"/>
                                                                  <w:marTop w:val="4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940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0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776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525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27236992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59809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5299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17035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491331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4063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341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72330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8082170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2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397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95931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1731704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411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59715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7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731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018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39</Pages>
  <Words>16243</Words>
  <Characters>92586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Ralph Lee</cp:lastModifiedBy>
  <cp:revision>9</cp:revision>
  <dcterms:created xsi:type="dcterms:W3CDTF">2025-06-19T15:50:00Z</dcterms:created>
  <dcterms:modified xsi:type="dcterms:W3CDTF">2025-06-23T18:10:00Z</dcterms:modified>
</cp:coreProperties>
</file>